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DFT 32-Point Harmonic Reconstruction Data</w:t>
      </w:r>
    </w:p>
    <w:p>
      <w:r>
        <w:t>This table contains the original 32-sample sequence, its exact reconstruction from the DFT, and each harmonic component H₀ through H₁₆. Each row corresponds to one sample index 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c>
          <w:tcPr>
            <w:tcW w:type="dxa" w:w="432"/>
          </w:tcPr>
          <w:p>
            <w:r>
              <w:t>n</w:t>
            </w:r>
          </w:p>
        </w:tc>
        <w:tc>
          <w:tcPr>
            <w:tcW w:type="dxa" w:w="432"/>
          </w:tcPr>
          <w:p>
            <w:r>
              <w:t>original</w:t>
            </w:r>
          </w:p>
        </w:tc>
        <w:tc>
          <w:tcPr>
            <w:tcW w:type="dxa" w:w="432"/>
          </w:tcPr>
          <w:p>
            <w:r>
              <w:t>reconstructed_exact</w:t>
            </w:r>
          </w:p>
        </w:tc>
        <w:tc>
          <w:tcPr>
            <w:tcW w:type="dxa" w:w="432"/>
          </w:tcPr>
          <w:p>
            <w:r>
              <w:t>H0</w:t>
            </w:r>
          </w:p>
        </w:tc>
        <w:tc>
          <w:tcPr>
            <w:tcW w:type="dxa" w:w="432"/>
          </w:tcPr>
          <w:p>
            <w:r>
              <w:t>H1</w:t>
            </w:r>
          </w:p>
        </w:tc>
        <w:tc>
          <w:tcPr>
            <w:tcW w:type="dxa" w:w="432"/>
          </w:tcPr>
          <w:p>
            <w:r>
              <w:t>H2</w:t>
            </w:r>
          </w:p>
        </w:tc>
        <w:tc>
          <w:tcPr>
            <w:tcW w:type="dxa" w:w="432"/>
          </w:tcPr>
          <w:p>
            <w:r>
              <w:t>H3</w:t>
            </w:r>
          </w:p>
        </w:tc>
        <w:tc>
          <w:tcPr>
            <w:tcW w:type="dxa" w:w="432"/>
          </w:tcPr>
          <w:p>
            <w:r>
              <w:t>H4</w:t>
            </w:r>
          </w:p>
        </w:tc>
        <w:tc>
          <w:tcPr>
            <w:tcW w:type="dxa" w:w="432"/>
          </w:tcPr>
          <w:p>
            <w:r>
              <w:t>H5</w:t>
            </w:r>
          </w:p>
        </w:tc>
        <w:tc>
          <w:tcPr>
            <w:tcW w:type="dxa" w:w="432"/>
          </w:tcPr>
          <w:p>
            <w:r>
              <w:t>H6</w:t>
            </w:r>
          </w:p>
        </w:tc>
        <w:tc>
          <w:tcPr>
            <w:tcW w:type="dxa" w:w="432"/>
          </w:tcPr>
          <w:p>
            <w:r>
              <w:t>H7</w:t>
            </w:r>
          </w:p>
        </w:tc>
        <w:tc>
          <w:tcPr>
            <w:tcW w:type="dxa" w:w="432"/>
          </w:tcPr>
          <w:p>
            <w:r>
              <w:t>H8</w:t>
            </w:r>
          </w:p>
        </w:tc>
        <w:tc>
          <w:tcPr>
            <w:tcW w:type="dxa" w:w="432"/>
          </w:tcPr>
          <w:p>
            <w:r>
              <w:t>H9</w:t>
            </w:r>
          </w:p>
        </w:tc>
        <w:tc>
          <w:tcPr>
            <w:tcW w:type="dxa" w:w="432"/>
          </w:tcPr>
          <w:p>
            <w:r>
              <w:t>H10</w:t>
            </w:r>
          </w:p>
        </w:tc>
        <w:tc>
          <w:tcPr>
            <w:tcW w:type="dxa" w:w="432"/>
          </w:tcPr>
          <w:p>
            <w:r>
              <w:t>H11</w:t>
            </w:r>
          </w:p>
        </w:tc>
        <w:tc>
          <w:tcPr>
            <w:tcW w:type="dxa" w:w="432"/>
          </w:tcPr>
          <w:p>
            <w:r>
              <w:t>H12</w:t>
            </w:r>
          </w:p>
        </w:tc>
        <w:tc>
          <w:tcPr>
            <w:tcW w:type="dxa" w:w="432"/>
          </w:tcPr>
          <w:p>
            <w:r>
              <w:t>H13</w:t>
            </w:r>
          </w:p>
        </w:tc>
        <w:tc>
          <w:tcPr>
            <w:tcW w:type="dxa" w:w="432"/>
          </w:tcPr>
          <w:p>
            <w:r>
              <w:t>H14</w:t>
            </w:r>
          </w:p>
        </w:tc>
        <w:tc>
          <w:tcPr>
            <w:tcW w:type="dxa" w:w="432"/>
          </w:tcPr>
          <w:p>
            <w:r>
              <w:t>H15</w:t>
            </w:r>
          </w:p>
        </w:tc>
        <w:tc>
          <w:tcPr>
            <w:tcW w:type="dxa" w:w="432"/>
          </w:tcPr>
          <w:p>
            <w:r>
              <w:t>H16</w:t>
            </w:r>
          </w:p>
        </w:tc>
      </w:tr>
      <w:tr>
        <w:tc>
          <w:tcPr>
            <w:tcW w:type="dxa" w:w="432"/>
          </w:tcPr>
          <w:p>
            <w:r>
              <w:t>0.0</w:t>
            </w:r>
          </w:p>
        </w:tc>
        <w:tc>
          <w:tcPr>
            <w:tcW w:type="dxa" w:w="432"/>
          </w:tcPr>
          <w:p>
            <w:r>
              <w:t>3.5607</w:t>
            </w:r>
          </w:p>
        </w:tc>
        <w:tc>
          <w:tcPr>
            <w:tcW w:type="dxa" w:w="432"/>
          </w:tcPr>
          <w:p>
            <w:r>
              <w:t>3.560700000000001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0.5862555326134166</w:t>
            </w:r>
          </w:p>
        </w:tc>
        <w:tc>
          <w:tcPr>
            <w:tcW w:type="dxa" w:w="432"/>
          </w:tcPr>
          <w:p>
            <w:r>
              <w:t>0.0476745249901944</w:t>
            </w:r>
          </w:p>
        </w:tc>
        <w:tc>
          <w:tcPr>
            <w:tcW w:type="dxa" w:w="432"/>
          </w:tcPr>
          <w:p>
            <w:r>
              <w:t>0.2112696770509771</w:t>
            </w:r>
          </w:p>
        </w:tc>
        <w:tc>
          <w:tcPr>
            <w:tcW w:type="dxa" w:w="432"/>
          </w:tcPr>
          <w:p>
            <w:r>
              <w:t>-0.0405666330758669</w:t>
            </w:r>
          </w:p>
        </w:tc>
        <w:tc>
          <w:tcPr>
            <w:tcW w:type="dxa" w:w="432"/>
          </w:tcPr>
          <w:p>
            <w:r>
              <w:t>0.3109650597499279</w:t>
            </w:r>
          </w:p>
        </w:tc>
        <w:tc>
          <w:tcPr>
            <w:tcW w:type="dxa" w:w="432"/>
          </w:tcPr>
          <w:p>
            <w:r>
              <w:t>0.0885197972222585</w:t>
            </w:r>
          </w:p>
        </w:tc>
        <w:tc>
          <w:tcPr>
            <w:tcW w:type="dxa" w:w="432"/>
          </w:tcPr>
          <w:p>
            <w:r>
              <w:t>0.2789486273475306</w:t>
            </w:r>
          </w:p>
        </w:tc>
        <w:tc>
          <w:tcPr>
            <w:tcW w:type="dxa" w:w="432"/>
          </w:tcPr>
          <w:p>
            <w:r>
              <w:t>0.0463</w:t>
            </w:r>
          </w:p>
        </w:tc>
        <w:tc>
          <w:tcPr>
            <w:tcW w:type="dxa" w:w="432"/>
          </w:tcPr>
          <w:p>
            <w:r>
              <w:t>0.1943219827375918</w:t>
            </w:r>
          </w:p>
        </w:tc>
        <w:tc>
          <w:tcPr>
            <w:tcW w:type="dxa" w:w="432"/>
          </w:tcPr>
          <w:p>
            <w:r>
              <w:t>-0.005368499439837</w:t>
            </w:r>
          </w:p>
        </w:tc>
        <w:tc>
          <w:tcPr>
            <w:tcW w:type="dxa" w:w="432"/>
          </w:tcPr>
          <w:p>
            <w:r>
              <w:t>0.0713553082446177</w:t>
            </w:r>
          </w:p>
        </w:tc>
        <w:tc>
          <w:tcPr>
            <w:tcW w:type="dxa" w:w="432"/>
          </w:tcPr>
          <w:p>
            <w:r>
              <w:t>-0.0468333669241328</w:t>
            </w:r>
          </w:p>
        </w:tc>
        <w:tc>
          <w:tcPr>
            <w:tcW w:type="dxa" w:w="432"/>
          </w:tcPr>
          <w:p>
            <w:r>
              <w:t>0.0738639965502445</w:t>
            </w:r>
          </w:p>
        </w:tc>
        <w:tc>
          <w:tcPr>
            <w:tcW w:type="dxa" w:w="432"/>
          </w:tcPr>
          <w:p>
            <w:r>
              <w:t>0.0093491772273842</w:t>
            </w:r>
          </w:p>
        </w:tc>
        <w:tc>
          <w:tcPr>
            <w:tcW w:type="dxa" w:w="432"/>
          </w:tcPr>
          <w:p>
            <w:r>
              <w:t>0.0533698157056939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1.0</w:t>
            </w:r>
          </w:p>
        </w:tc>
        <w:tc>
          <w:tcPr>
            <w:tcW w:type="dxa" w:w="432"/>
          </w:tcPr>
          <w:p>
            <w:r>
              <w:t>4.2068</w:t>
            </w:r>
          </w:p>
        </w:tc>
        <w:tc>
          <w:tcPr>
            <w:tcW w:type="dxa" w:w="432"/>
          </w:tcPr>
          <w:p>
            <w:r>
              <w:t>4.2068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0.4641603007068656</w:t>
            </w:r>
          </w:p>
        </w:tc>
        <w:tc>
          <w:tcPr>
            <w:tcW w:type="dxa" w:w="432"/>
          </w:tcPr>
          <w:p>
            <w:r>
              <w:t>0.2204504842681603</w:t>
            </w:r>
          </w:p>
        </w:tc>
        <w:tc>
          <w:tcPr>
            <w:tcW w:type="dxa" w:w="432"/>
          </w:tcPr>
          <w:p>
            <w:r>
              <w:t>0.2721620603910276</w:t>
            </w:r>
          </w:p>
        </w:tc>
        <w:tc>
          <w:tcPr>
            <w:tcW w:type="dxa" w:w="432"/>
          </w:tcPr>
          <w:p>
            <w:r>
              <w:t>0.5723504875674514</w:t>
            </w:r>
          </w:p>
        </w:tc>
        <w:tc>
          <w:tcPr>
            <w:tcW w:type="dxa" w:w="432"/>
          </w:tcPr>
          <w:p>
            <w:r>
              <w:t>0.5043870430296468</w:t>
            </w:r>
          </w:p>
        </w:tc>
        <w:tc>
          <w:tcPr>
            <w:tcW w:type="dxa" w:w="432"/>
          </w:tcPr>
          <w:p>
            <w:r>
              <w:t>-0.178132393770364</w:t>
            </w:r>
          </w:p>
        </w:tc>
        <w:tc>
          <w:tcPr>
            <w:tcW w:type="dxa" w:w="432"/>
          </w:tcPr>
          <w:p>
            <w:r>
              <w:t>0.5286783630026882</w:t>
            </w:r>
          </w:p>
        </w:tc>
        <w:tc>
          <w:tcPr>
            <w:tcW w:type="dxa" w:w="432"/>
          </w:tcPr>
          <w:p>
            <w:r>
              <w:t>0.18349375</w:t>
            </w:r>
          </w:p>
        </w:tc>
        <w:tc>
          <w:tcPr>
            <w:tcW w:type="dxa" w:w="432"/>
          </w:tcPr>
          <w:p>
            <w:r>
              <w:t>0.0232650899218167</w:t>
            </w:r>
          </w:p>
        </w:tc>
        <w:tc>
          <w:tcPr>
            <w:tcW w:type="dxa" w:w="432"/>
          </w:tcPr>
          <w:p>
            <w:r>
              <w:t>-0.0182755844068641</w:t>
            </w:r>
          </w:p>
        </w:tc>
        <w:tc>
          <w:tcPr>
            <w:tcW w:type="dxa" w:w="432"/>
          </w:tcPr>
          <w:p>
            <w:r>
              <w:t>0.0040012760065652</w:t>
            </w:r>
          </w:p>
        </w:tc>
        <w:tc>
          <w:tcPr>
            <w:tcW w:type="dxa" w:w="432"/>
          </w:tcPr>
          <w:p>
            <w:r>
              <w:t>0.0384495124325485</w:t>
            </w:r>
          </w:p>
        </w:tc>
        <w:tc>
          <w:tcPr>
            <w:tcW w:type="dxa" w:w="432"/>
          </w:tcPr>
          <w:p>
            <w:r>
              <w:t>-0.0606313244350884</w:t>
            </w:r>
          </w:p>
        </w:tc>
        <w:tc>
          <w:tcPr>
            <w:tcW w:type="dxa" w:w="432"/>
          </w:tcPr>
          <w:p>
            <w:r>
              <w:t>-0.0050925060909321</w:t>
            </w:r>
          </w:p>
        </w:tc>
        <w:tc>
          <w:tcPr>
            <w:tcW w:type="dxa" w:w="432"/>
          </w:tcPr>
          <w:p>
            <w:r>
              <w:t>-0.0532228086235215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2.0</w:t>
            </w:r>
          </w:p>
        </w:tc>
        <w:tc>
          <w:tcPr>
            <w:tcW w:type="dxa" w:w="432"/>
          </w:tcPr>
          <w:p>
            <w:r>
              <w:t>3.1728</w:t>
            </w:r>
          </w:p>
        </w:tc>
        <w:tc>
          <w:tcPr>
            <w:tcW w:type="dxa" w:w="432"/>
          </w:tcPr>
          <w:p>
            <w:r>
              <w:t>3.1728000000000005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0.3242276487482457</w:t>
            </w:r>
          </w:p>
        </w:tc>
        <w:tc>
          <w:tcPr>
            <w:tcW w:type="dxa" w:w="432"/>
          </w:tcPr>
          <w:p>
            <w:r>
              <w:t>0.3596648557049152</w:t>
            </w:r>
          </w:p>
        </w:tc>
        <w:tc>
          <w:tcPr>
            <w:tcW w:type="dxa" w:w="432"/>
          </w:tcPr>
          <w:p>
            <w:r>
              <w:t>0.2413192886226023</w:t>
            </w:r>
          </w:p>
        </w:tc>
        <w:tc>
          <w:tcPr>
            <w:tcW w:type="dxa" w:w="432"/>
          </w:tcPr>
          <w:p>
            <w:r>
              <w:t>0.8499924550246104</w:t>
            </w:r>
          </w:p>
        </w:tc>
        <w:tc>
          <w:tcPr>
            <w:tcW w:type="dxa" w:w="432"/>
          </w:tcPr>
          <w:p>
            <w:r>
              <w:t>0.24947979430617</w:t>
            </w:r>
          </w:p>
        </w:tc>
        <w:tc>
          <w:tcPr>
            <w:tcW w:type="dxa" w:w="432"/>
          </w:tcPr>
          <w:p>
            <w:r>
              <w:t>-0.2248564289491637</w:t>
            </w:r>
          </w:p>
        </w:tc>
        <w:tc>
          <w:tcPr>
            <w:tcW w:type="dxa" w:w="432"/>
          </w:tcPr>
          <w:p>
            <w:r>
              <w:t>-0.0726685631852225</w:t>
            </w:r>
          </w:p>
        </w:tc>
        <w:tc>
          <w:tcPr>
            <w:tcW w:type="dxa" w:w="432"/>
          </w:tcPr>
          <w:p>
            <w:r>
              <w:t>-0.0463</w:t>
            </w:r>
          </w:p>
        </w:tc>
        <w:tc>
          <w:tcPr>
            <w:tcW w:type="dxa" w:w="432"/>
          </w:tcPr>
          <w:p>
            <w:r>
              <w:t>-0.2033995705067545</w:t>
            </w:r>
          </w:p>
        </w:tc>
        <w:tc>
          <w:tcPr>
            <w:tcW w:type="dxa" w:w="432"/>
          </w:tcPr>
          <w:p>
            <w:r>
              <w:t>0.0193560261784304</w:t>
            </w:r>
          </w:p>
        </w:tc>
        <w:tc>
          <w:tcPr>
            <w:tcW w:type="dxa" w:w="432"/>
          </w:tcPr>
          <w:p>
            <w:r>
              <w:t>-0.075801287931304</w:t>
            </w:r>
          </w:p>
        </w:tc>
        <w:tc>
          <w:tcPr>
            <w:tcW w:type="dxa" w:w="432"/>
          </w:tcPr>
          <w:p>
            <w:r>
              <w:t>-0.0075424550246102</w:t>
            </w:r>
          </w:p>
        </w:tc>
        <w:tc>
          <w:tcPr>
            <w:tcW w:type="dxa" w:w="432"/>
          </w:tcPr>
          <w:p>
            <w:r>
              <w:t>0.0269622110926211</w:t>
            </w:r>
          </w:p>
        </w:tc>
        <w:tc>
          <w:tcPr>
            <w:tcW w:type="dxa" w:w="432"/>
          </w:tcPr>
          <w:p>
            <w:r>
              <w:t>6.054706581826647e-05</w:t>
            </w:r>
          </w:p>
        </w:tc>
        <w:tc>
          <w:tcPr>
            <w:tcW w:type="dxa" w:w="432"/>
          </w:tcPr>
          <w:p>
            <w:r>
              <w:t>0.0510304788536421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3.0</w:t>
            </w:r>
          </w:p>
        </w:tc>
        <w:tc>
          <w:tcPr>
            <w:tcW w:type="dxa" w:w="432"/>
          </w:tcPr>
          <w:p>
            <w:r>
              <w:t>2.2098</w:t>
            </w:r>
          </w:p>
        </w:tc>
        <w:tc>
          <w:tcPr>
            <w:tcW w:type="dxa" w:w="432"/>
          </w:tcPr>
          <w:p>
            <w:r>
              <w:t>2.2098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0.1718351100771906</w:t>
            </w:r>
          </w:p>
        </w:tc>
        <w:tc>
          <w:tcPr>
            <w:tcW w:type="dxa" w:w="432"/>
          </w:tcPr>
          <w:p>
            <w:r>
              <w:t>0.4441235132306325</w:t>
            </w:r>
          </w:p>
        </w:tc>
        <w:tc>
          <w:tcPr>
            <w:tcW w:type="dxa" w:w="432"/>
          </w:tcPr>
          <w:p>
            <w:r>
              <w:t>0.1291372503132946</w:t>
            </w:r>
          </w:p>
        </w:tc>
        <w:tc>
          <w:tcPr>
            <w:tcW w:type="dxa" w:w="432"/>
          </w:tcPr>
          <w:p>
            <w:r>
              <w:t>0.6297203702431556</w:t>
            </w:r>
          </w:p>
        </w:tc>
        <w:tc>
          <w:tcPr>
            <w:tcW w:type="dxa" w:w="432"/>
          </w:tcPr>
          <w:p>
            <w:r>
              <w:t>-0.227179948116924</w:t>
            </w:r>
          </w:p>
        </w:tc>
        <w:tc>
          <w:tcPr>
            <w:tcW w:type="dxa" w:w="432"/>
          </w:tcPr>
          <w:p>
            <w:r>
              <w:t>0.006034733731118</w:t>
            </w:r>
          </w:p>
        </w:tc>
        <w:tc>
          <w:tcPr>
            <w:tcW w:type="dxa" w:w="432"/>
          </w:tcPr>
          <w:p>
            <w:r>
              <w:t>-0.557032229787197</w:t>
            </w:r>
          </w:p>
        </w:tc>
        <w:tc>
          <w:tcPr>
            <w:tcW w:type="dxa" w:w="432"/>
          </w:tcPr>
          <w:p>
            <w:r>
              <w:t>-0.18349375</w:t>
            </w:r>
          </w:p>
        </w:tc>
        <w:tc>
          <w:tcPr>
            <w:tcW w:type="dxa" w:w="432"/>
          </w:tcPr>
          <w:p>
            <w:r>
              <w:t>0.056097485494393</w:t>
            </w:r>
          </w:p>
        </w:tc>
        <w:tc>
          <w:tcPr>
            <w:tcW w:type="dxa" w:w="432"/>
          </w:tcPr>
          <w:p>
            <w:r>
              <w:t>0.0034611233370436</w:t>
            </w:r>
          </w:p>
        </w:tc>
        <w:tc>
          <w:tcPr>
            <w:tcW w:type="dxa" w:w="432"/>
          </w:tcPr>
          <w:p>
            <w:r>
              <w:t>0.0802246023917959</w:t>
            </w:r>
          </w:p>
        </w:tc>
        <w:tc>
          <w:tcPr>
            <w:tcW w:type="dxa" w:w="432"/>
          </w:tcPr>
          <w:p>
            <w:r>
              <w:t>-0.0277828702431556</w:t>
            </w:r>
          </w:p>
        </w:tc>
        <w:tc>
          <w:tcPr>
            <w:tcW w:type="dxa" w:w="432"/>
          </w:tcPr>
          <w:p>
            <w:r>
              <w:t>0.0157948060270863</w:t>
            </w:r>
          </w:p>
        </w:tc>
        <w:tc>
          <w:tcPr>
            <w:tcW w:type="dxa" w:w="432"/>
          </w:tcPr>
          <w:p>
            <w:r>
              <w:t>0.0049806297012058</w:t>
            </w:r>
          </w:p>
        </w:tc>
        <w:tc>
          <w:tcPr>
            <w:tcW w:type="dxa" w:w="432"/>
          </w:tcPr>
          <w:p>
            <w:r>
              <w:t>-0.0468770763996395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4.0</w:t>
            </w:r>
          </w:p>
        </w:tc>
        <w:tc>
          <w:tcPr>
            <w:tcW w:type="dxa" w:w="432"/>
          </w:tcPr>
          <w:p>
            <w:r>
              <w:t>1.9697</w:t>
            </w:r>
          </w:p>
        </w:tc>
        <w:tc>
          <w:tcPr>
            <w:tcW w:type="dxa" w:w="432"/>
          </w:tcPr>
          <w:p>
            <w:r>
              <w:t>1.9696999999999996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0.0128390444921093</w:t>
            </w:r>
          </w:p>
        </w:tc>
        <w:tc>
          <w:tcPr>
            <w:tcW w:type="dxa" w:w="432"/>
          </w:tcPr>
          <w:p>
            <w:r>
              <w:t>0.4609683918566587</w:t>
            </w:r>
          </w:p>
        </w:tc>
        <w:tc>
          <w:tcPr>
            <w:tcW w:type="dxa" w:w="432"/>
          </w:tcPr>
          <w:p>
            <w:r>
              <w:t>-0.0265718897189786</w:t>
            </w:r>
          </w:p>
        </w:tc>
        <w:tc>
          <w:tcPr>
            <w:tcW w:type="dxa" w:w="432"/>
          </w:tcPr>
          <w:p>
            <w:r>
              <w:t>0.040566633075867</w:t>
            </w:r>
          </w:p>
        </w:tc>
        <w:tc>
          <w:tcPr>
            <w:tcW w:type="dxa" w:w="432"/>
          </w:tcPr>
          <w:p>
            <w:r>
              <w:t>-0.5019086277315714</w:t>
            </w:r>
          </w:p>
        </w:tc>
        <w:tc>
          <w:tcPr>
            <w:tcW w:type="dxa" w:w="432"/>
          </w:tcPr>
          <w:p>
            <w:r>
              <w:t>0.2294752141844311</w:t>
            </w:r>
          </w:p>
        </w:tc>
        <w:tc>
          <w:tcPr>
            <w:tcW w:type="dxa" w:w="432"/>
          </w:tcPr>
          <w:p>
            <w:r>
              <w:t>-0.14467463097987</w:t>
            </w:r>
          </w:p>
        </w:tc>
        <w:tc>
          <w:tcPr>
            <w:tcW w:type="dxa" w:w="432"/>
          </w:tcPr>
          <w:p>
            <w:r>
              <w:t>0.0462999999999999</w:t>
            </w:r>
          </w:p>
        </w:tc>
        <w:tc>
          <w:tcPr>
            <w:tcW w:type="dxa" w:w="432"/>
          </w:tcPr>
          <w:p>
            <w:r>
              <w:t>0.1815114174879621</w:t>
            </w:r>
          </w:p>
        </w:tc>
        <w:tc>
          <w:tcPr>
            <w:tcW w:type="dxa" w:w="432"/>
          </w:tcPr>
          <w:p>
            <w:r>
              <w:t>-0.0220050552953479</w:t>
            </w:r>
          </w:p>
        </w:tc>
        <w:tc>
          <w:tcPr>
            <w:tcW w:type="dxa" w:w="432"/>
          </w:tcPr>
          <w:p>
            <w:r>
              <w:t>-0.0133395141581257</w:t>
            </w:r>
          </w:p>
        </w:tc>
        <w:tc>
          <w:tcPr>
            <w:tcW w:type="dxa" w:w="432"/>
          </w:tcPr>
          <w:p>
            <w:r>
              <w:t>0.0468333669241328</w:t>
            </w:r>
          </w:p>
        </w:tc>
        <w:tc>
          <w:tcPr>
            <w:tcW w:type="dxa" w:w="432"/>
          </w:tcPr>
          <w:p>
            <w:r>
              <w:t>-0.0532280135800918</w:t>
            </w:r>
          </w:p>
        </w:tc>
        <w:tc>
          <w:tcPr>
            <w:tcW w:type="dxa" w:w="432"/>
          </w:tcPr>
          <w:p>
            <w:r>
              <w:t>-0.0092635507457421</w:t>
            </w:r>
          </w:p>
        </w:tc>
        <w:tc>
          <w:tcPr>
            <w:tcW w:type="dxa" w:w="432"/>
          </w:tcPr>
          <w:p>
            <w:r>
              <w:t>0.040922214188566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5.0</w:t>
            </w:r>
          </w:p>
        </w:tc>
        <w:tc>
          <w:tcPr>
            <w:tcW w:type="dxa" w:w="432"/>
          </w:tcPr>
          <w:p>
            <w:r>
              <w:t>1.5833</w:t>
            </w:r>
          </w:p>
        </w:tc>
        <w:tc>
          <w:tcPr>
            <w:tcW w:type="dxa" w:w="432"/>
          </w:tcPr>
          <w:p>
            <w:r>
              <w:t>1.5832999999999997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-0.1466504183725849</w:t>
            </w:r>
          </w:p>
        </w:tc>
        <w:tc>
          <w:tcPr>
            <w:tcW w:type="dxa" w:w="432"/>
          </w:tcPr>
          <w:p>
            <w:r>
              <w:t>0.4076350115113866</w:t>
            </w:r>
          </w:p>
        </w:tc>
        <w:tc>
          <w:tcPr>
            <w:tcW w:type="dxa" w:w="432"/>
          </w:tcPr>
          <w:p>
            <w:r>
              <w:t>-0.1733246879988649</w:t>
            </w:r>
          </w:p>
        </w:tc>
        <w:tc>
          <w:tcPr>
            <w:tcW w:type="dxa" w:w="432"/>
          </w:tcPr>
          <w:p>
            <w:r>
              <w:t>-0.5723504875674514</w:t>
            </w:r>
          </w:p>
        </w:tc>
        <w:tc>
          <w:tcPr>
            <w:tcW w:type="dxa" w:w="432"/>
          </w:tcPr>
          <w:p>
            <w:r>
              <w:t>-0.3305110384098317</w:t>
            </w:r>
          </w:p>
        </w:tc>
        <w:tc>
          <w:tcPr>
            <w:tcW w:type="dxa" w:w="432"/>
          </w:tcPr>
          <w:p>
            <w:r>
              <w:t>0.1695979914825064</w:t>
            </w:r>
          </w:p>
        </w:tc>
        <w:tc>
          <w:tcPr>
            <w:tcW w:type="dxa" w:w="432"/>
          </w:tcPr>
          <w:p>
            <w:r>
              <w:t>0.5005829890963422</w:t>
            </w:r>
          </w:p>
        </w:tc>
        <w:tc>
          <w:tcPr>
            <w:tcW w:type="dxa" w:w="432"/>
          </w:tcPr>
          <w:p>
            <w:r>
              <w:t>0.18349375</w:t>
            </w:r>
          </w:p>
        </w:tc>
        <w:tc>
          <w:tcPr>
            <w:tcW w:type="dxa" w:w="432"/>
          </w:tcPr>
          <w:p>
            <w:r>
              <w:t>-0.126919727269054</w:t>
            </w:r>
          </w:p>
        </w:tc>
        <w:tc>
          <w:tcPr>
            <w:tcW w:type="dxa" w:w="432"/>
          </w:tcPr>
          <w:p>
            <w:r>
              <w:t>0.013380816842571</w:t>
            </w:r>
          </w:p>
        </w:tc>
        <w:tc>
          <w:tcPr>
            <w:tcW w:type="dxa" w:w="432"/>
          </w:tcPr>
          <w:p>
            <w:r>
              <w:t>-0.0654025284133994</w:t>
            </w:r>
          </w:p>
        </w:tc>
        <w:tc>
          <w:tcPr>
            <w:tcW w:type="dxa" w:w="432"/>
          </w:tcPr>
          <w:p>
            <w:r>
              <w:t>-0.0384495124325484</w:t>
            </w:r>
          </w:p>
        </w:tc>
        <w:tc>
          <w:tcPr>
            <w:tcW w:type="dxa" w:w="432"/>
          </w:tcPr>
          <w:p>
            <w:r>
              <w:t>0.0727201456030608</w:t>
            </w:r>
          </w:p>
        </w:tc>
        <w:tc>
          <w:tcPr>
            <w:tcW w:type="dxa" w:w="432"/>
          </w:tcPr>
          <w:p>
            <w:r>
              <w:t>0.0121361801635357</w:t>
            </w:r>
          </w:p>
        </w:tc>
        <w:tc>
          <w:tcPr>
            <w:tcW w:type="dxa" w:w="432"/>
          </w:tcPr>
          <w:p>
            <w:r>
              <w:t>-0.0333947342356681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6.0</w:t>
            </w:r>
          </w:p>
        </w:tc>
        <w:tc>
          <w:tcPr>
            <w:tcW w:type="dxa" w:w="432"/>
          </w:tcPr>
          <w:p>
            <w:r>
              <w:t>0.8071</w:t>
            </w:r>
          </w:p>
        </w:tc>
        <w:tc>
          <w:tcPr>
            <w:tcW w:type="dxa" w:w="432"/>
          </w:tcPr>
          <w:p>
            <w:r>
              <w:t>0.8070999999999997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-0.3005041879017225</w:t>
            </w:r>
          </w:p>
        </w:tc>
        <w:tc>
          <w:tcPr>
            <w:tcW w:type="dxa" w:w="432"/>
          </w:tcPr>
          <w:p>
            <w:r>
              <w:t>0.2922428958840872</w:t>
            </w:r>
          </w:p>
        </w:tc>
        <w:tc>
          <w:tcPr>
            <w:tcW w:type="dxa" w:w="432"/>
          </w:tcPr>
          <w:p>
            <w:r>
              <w:t>-0.2616565325467731</w:t>
            </w:r>
          </w:p>
        </w:tc>
        <w:tc>
          <w:tcPr>
            <w:tcW w:type="dxa" w:w="432"/>
          </w:tcPr>
          <w:p>
            <w:r>
              <w:t>-0.8499924550246104</w:t>
            </w:r>
          </w:p>
        </w:tc>
        <w:tc>
          <w:tcPr>
            <w:tcW w:type="dxa" w:w="432"/>
          </w:tcPr>
          <w:p>
            <w:r>
              <w:t>0.1346644384817694</w:t>
            </w:r>
          </w:p>
        </w:tc>
        <w:tc>
          <w:tcPr>
            <w:tcW w:type="dxa" w:w="432"/>
          </w:tcPr>
          <w:p>
            <w:r>
              <w:t>-0.0996705311789295</w:t>
            </w:r>
          </w:p>
        </w:tc>
        <w:tc>
          <w:tcPr>
            <w:tcW w:type="dxa" w:w="432"/>
          </w:tcPr>
          <w:p>
            <w:r>
              <w:t>0.3399924240570727</w:t>
            </w:r>
          </w:p>
        </w:tc>
        <w:tc>
          <w:tcPr>
            <w:tcW w:type="dxa" w:w="432"/>
          </w:tcPr>
          <w:p>
            <w:r>
              <w:t>-0.0462999999999999</w:t>
            </w:r>
          </w:p>
        </w:tc>
        <w:tc>
          <w:tcPr>
            <w:tcW w:type="dxa" w:w="432"/>
          </w:tcPr>
          <w:p>
            <w:r>
              <w:t>-0.1319897965617243</w:t>
            </w:r>
          </w:p>
        </w:tc>
        <w:tc>
          <w:tcPr>
            <w:tcW w:type="dxa" w:w="432"/>
          </w:tcPr>
          <w:p>
            <w:r>
              <w:t>0.0117638214610205</w:t>
            </w:r>
          </w:p>
        </w:tc>
        <w:tc>
          <w:tcPr>
            <w:tcW w:type="dxa" w:w="432"/>
          </w:tcPr>
          <w:p>
            <w:r>
              <w:t>0.0860109100595327</w:t>
            </w:r>
          </w:p>
        </w:tc>
        <w:tc>
          <w:tcPr>
            <w:tcW w:type="dxa" w:w="432"/>
          </w:tcPr>
          <w:p>
            <w:r>
              <w:t>0.0075424550246102</w:t>
            </w:r>
          </w:p>
        </w:tc>
        <w:tc>
          <w:tcPr>
            <w:tcW w:type="dxa" w:w="432"/>
          </w:tcPr>
          <w:p>
            <w:r>
              <w:t>-0.0677011689622313</w:t>
            </w:r>
          </w:p>
        </w:tc>
        <w:tc>
          <w:tcPr>
            <w:tcW w:type="dxa" w:w="432"/>
          </w:tcPr>
          <w:p>
            <w:r>
              <w:t>-0.0131611861661781</w:t>
            </w:r>
          </w:p>
        </w:tc>
        <w:tc>
          <w:tcPr>
            <w:tcW w:type="dxa" w:w="432"/>
          </w:tcPr>
          <w:p>
            <w:r>
              <w:t>0.024583913374076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7.0</w:t>
            </w:r>
          </w:p>
        </w:tc>
        <w:tc>
          <w:tcPr>
            <w:tcW w:type="dxa" w:w="432"/>
          </w:tcPr>
          <w:p>
            <w:r>
              <w:t>0.3825</w:t>
            </w:r>
          </w:p>
        </w:tc>
        <w:tc>
          <w:tcPr>
            <w:tcW w:type="dxa" w:w="432"/>
          </w:tcPr>
          <w:p>
            <w:r>
              <w:t>0.3825000000000005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-0.4428097500144872</w:t>
            </w:r>
          </w:p>
        </w:tc>
        <w:tc>
          <w:tcPr>
            <w:tcW w:type="dxa" w:w="432"/>
          </w:tcPr>
          <w:p>
            <w:r>
              <w:t>0.1323594485468834</w:t>
            </w:r>
          </w:p>
        </w:tc>
        <w:tc>
          <w:tcPr>
            <w:tcW w:type="dxa" w:w="432"/>
          </w:tcPr>
          <w:p>
            <w:r>
              <w:t>-0.2617942233473225</w:t>
            </w:r>
          </w:p>
        </w:tc>
        <w:tc>
          <w:tcPr>
            <w:tcW w:type="dxa" w:w="432"/>
          </w:tcPr>
          <w:p>
            <w:r>
              <w:t>-0.6297203702431556</w:t>
            </w:r>
          </w:p>
        </w:tc>
        <w:tc>
          <w:tcPr>
            <w:tcW w:type="dxa" w:w="432"/>
          </w:tcPr>
          <w:p>
            <w:r>
              <w:t>0.4801421453433729</w:t>
            </w:r>
          </w:p>
        </w:tc>
        <w:tc>
          <w:tcPr>
            <w:tcW w:type="dxa" w:w="432"/>
          </w:tcPr>
          <w:p>
            <w:r>
              <w:t>-0.2458825134369153</w:t>
            </w:r>
          </w:p>
        </w:tc>
        <w:tc>
          <w:tcPr>
            <w:tcW w:type="dxa" w:w="432"/>
          </w:tcPr>
          <w:p>
            <w:r>
              <w:t>-0.3679245261116656</w:t>
            </w:r>
          </w:p>
        </w:tc>
        <w:tc>
          <w:tcPr>
            <w:tcW w:type="dxa" w:w="432"/>
          </w:tcPr>
          <w:p>
            <w:r>
              <w:t>-0.18349375</w:t>
            </w:r>
          </w:p>
        </w:tc>
        <w:tc>
          <w:tcPr>
            <w:tcW w:type="dxa" w:w="432"/>
          </w:tcPr>
          <w:p>
            <w:r>
              <w:t>0.1784195910971941</w:t>
            </w:r>
          </w:p>
        </w:tc>
        <w:tc>
          <w:tcPr>
            <w:tcW w:type="dxa" w:w="432"/>
          </w:tcPr>
          <w:p>
            <w:r>
              <w:t>-0.0223844559914379</w:t>
            </w:r>
          </w:p>
        </w:tc>
        <w:tc>
          <w:tcPr>
            <w:tcW w:type="dxa" w:w="432"/>
          </w:tcPr>
          <w:p>
            <w:r>
              <w:t>-0.0301676742746058</w:t>
            </w:r>
          </w:p>
        </w:tc>
        <w:tc>
          <w:tcPr>
            <w:tcW w:type="dxa" w:w="432"/>
          </w:tcPr>
          <w:p>
            <w:r>
              <w:t>0.0277828702431556</w:t>
            </w:r>
          </w:p>
        </w:tc>
        <w:tc>
          <w:tcPr>
            <w:tcW w:type="dxa" w:w="432"/>
          </w:tcPr>
          <w:p>
            <w:r>
              <w:t>0.0398627838158505</w:t>
            </w:r>
          </w:p>
        </w:tc>
        <w:tc>
          <w:tcPr>
            <w:tcW w:type="dxa" w:w="432"/>
          </w:tcPr>
          <w:p>
            <w:r>
              <w:t>0.0121825208814696</w:t>
            </w:r>
          </w:p>
        </w:tc>
        <w:tc>
          <w:tcPr>
            <w:tcW w:type="dxa" w:w="432"/>
          </w:tcPr>
          <w:p>
            <w:r>
              <w:t>-0.0148283465083358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8.0</w:t>
            </w:r>
          </w:p>
        </w:tc>
        <w:tc>
          <w:tcPr>
            <w:tcW w:type="dxa" w:w="432"/>
          </w:tcPr>
          <w:p>
            <w:r>
              <w:t>0.6893</w:t>
            </w:r>
          </w:p>
        </w:tc>
        <w:tc>
          <w:tcPr>
            <w:tcW w:type="dxa" w:w="432"/>
          </w:tcPr>
          <w:p>
            <w:r>
              <w:t>0.6892999999999988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-0.5680983817647638</w:t>
            </w:r>
          </w:p>
        </w:tc>
        <w:tc>
          <w:tcPr>
            <w:tcW w:type="dxa" w:w="432"/>
          </w:tcPr>
          <w:p>
            <w:r>
              <w:t>-0.0476745249901943</w:t>
            </w:r>
          </w:p>
        </w:tc>
        <w:tc>
          <w:tcPr>
            <w:tcW w:type="dxa" w:w="432"/>
          </w:tcPr>
          <w:p>
            <w:r>
              <w:t>-0.1736913502325153</w:t>
            </w:r>
          </w:p>
        </w:tc>
        <w:tc>
          <w:tcPr>
            <w:tcW w:type="dxa" w:w="432"/>
          </w:tcPr>
          <w:p>
            <w:r>
              <w:t>-0.0405666330758669</w:t>
            </w:r>
          </w:p>
        </w:tc>
        <w:tc>
          <w:tcPr>
            <w:tcW w:type="dxa" w:w="432"/>
          </w:tcPr>
          <w:p>
            <w:r>
              <w:t>0.3988409286601294</w:t>
            </w:r>
          </w:p>
        </w:tc>
        <w:tc>
          <w:tcPr>
            <w:tcW w:type="dxa" w:w="432"/>
          </w:tcPr>
          <w:p>
            <w:r>
              <w:t>-0.0885197972222587</w:t>
            </w:r>
          </w:p>
        </w:tc>
        <w:tc>
          <w:tcPr>
            <w:tcW w:type="dxa" w:w="432"/>
          </w:tcPr>
          <w:p>
            <w:r>
              <w:t>-0.4835494526105856</w:t>
            </w:r>
          </w:p>
        </w:tc>
        <w:tc>
          <w:tcPr>
            <w:tcW w:type="dxa" w:w="432"/>
          </w:tcPr>
          <w:p>
            <w:r>
              <w:t>0.0462999999999999</w:t>
            </w:r>
          </w:p>
        </w:tc>
        <w:tc>
          <w:tcPr>
            <w:tcW w:type="dxa" w:w="432"/>
          </w:tcPr>
          <w:p>
            <w:r>
              <w:t>0.0623739255994492</w:t>
            </w:r>
          </w:p>
        </w:tc>
        <w:tc>
          <w:tcPr>
            <w:tcW w:type="dxa" w:w="432"/>
          </w:tcPr>
          <w:p>
            <w:r>
              <w:t>0.005368499439837</w:t>
            </w:r>
          </w:p>
        </w:tc>
        <w:tc>
          <w:tcPr>
            <w:tcW w:type="dxa" w:w="432"/>
          </w:tcPr>
          <w:p>
            <w:r>
              <w:t>-0.0524903864067281</w:t>
            </w:r>
          </w:p>
        </w:tc>
        <w:tc>
          <w:tcPr>
            <w:tcW w:type="dxa" w:w="432"/>
          </w:tcPr>
          <w:p>
            <w:r>
              <w:t>-0.0468333669241328</w:t>
            </w:r>
          </w:p>
        </w:tc>
        <w:tc>
          <w:tcPr>
            <w:tcW w:type="dxa" w:w="432"/>
          </w:tcPr>
          <w:p>
            <w:r>
              <w:t>0.0014117821529006</w:t>
            </w:r>
          </w:p>
        </w:tc>
        <w:tc>
          <w:tcPr>
            <w:tcW w:type="dxa" w:w="432"/>
          </w:tcPr>
          <w:p>
            <w:r>
              <w:t>-0.0093491772273842</w:t>
            </w:r>
          </w:p>
        </w:tc>
        <w:tc>
          <w:tcPr>
            <w:tcW w:type="dxa" w:w="432"/>
          </w:tcPr>
          <w:p>
            <w:r>
              <w:t>0.0045029346021128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9.0</w:t>
            </w:r>
          </w:p>
        </w:tc>
        <w:tc>
          <w:tcPr>
            <w:tcW w:type="dxa" w:w="432"/>
          </w:tcPr>
          <w:p>
            <w:r>
              <w:t>1.7793</w:t>
            </w:r>
          </w:p>
        </w:tc>
        <w:tc>
          <w:tcPr>
            <w:tcW w:type="dxa" w:w="432"/>
          </w:tcPr>
          <w:p>
            <w:r>
              <w:t>1.7793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-0.6715553112970638</w:t>
            </w:r>
          </w:p>
        </w:tc>
        <w:tc>
          <w:tcPr>
            <w:tcW w:type="dxa" w:w="432"/>
          </w:tcPr>
          <w:p>
            <w:r>
              <w:t>-0.2204504842681603</w:t>
            </w:r>
          </w:p>
        </w:tc>
        <w:tc>
          <w:tcPr>
            <w:tcW w:type="dxa" w:w="432"/>
          </w:tcPr>
          <w:p>
            <w:r>
              <w:t>-0.0270439359289478</w:t>
            </w:r>
          </w:p>
        </w:tc>
        <w:tc>
          <w:tcPr>
            <w:tcW w:type="dxa" w:w="432"/>
          </w:tcPr>
          <w:p>
            <w:r>
              <w:t>0.5723504875674513</w:t>
            </w:r>
          </w:p>
        </w:tc>
        <w:tc>
          <w:tcPr>
            <w:tcW w:type="dxa" w:w="432"/>
          </w:tcPr>
          <w:p>
            <w:r>
              <w:t>-0.0369738499964478</w:t>
            </w:r>
          </w:p>
        </w:tc>
        <w:tc>
          <w:tcPr>
            <w:tcW w:type="dxa" w:w="432"/>
          </w:tcPr>
          <w:p>
            <w:r>
              <w:t>0.1781323937703637</w:t>
            </w:r>
          </w:p>
        </w:tc>
        <w:tc>
          <w:tcPr>
            <w:tcW w:type="dxa" w:w="432"/>
          </w:tcPr>
          <w:p>
            <w:r>
              <w:t>0.179252889270623</w:t>
            </w:r>
          </w:p>
        </w:tc>
        <w:tc>
          <w:tcPr>
            <w:tcW w:type="dxa" w:w="432"/>
          </w:tcPr>
          <w:p>
            <w:r>
              <w:t>0.18349375</w:t>
            </w:r>
          </w:p>
        </w:tc>
        <w:tc>
          <w:tcPr>
            <w:tcW w:type="dxa" w:w="432"/>
          </w:tcPr>
          <w:p>
            <w:r>
              <w:t>-0.2027566895584072</w:t>
            </w:r>
          </w:p>
        </w:tc>
        <w:tc>
          <w:tcPr>
            <w:tcW w:type="dxa" w:w="432"/>
          </w:tcPr>
          <w:p>
            <w:r>
              <w:t>0.0182755844068641</w:t>
            </w:r>
          </w:p>
        </w:tc>
        <w:tc>
          <w:tcPr>
            <w:tcW w:type="dxa" w:w="432"/>
          </w:tcPr>
          <w:p>
            <w:r>
              <w:t>0.0884918666891558</w:t>
            </w:r>
          </w:p>
        </w:tc>
        <w:tc>
          <w:tcPr>
            <w:tcW w:type="dxa" w:w="432"/>
          </w:tcPr>
          <w:p>
            <w:r>
              <w:t>0.0384495124325485</w:t>
            </w:r>
          </w:p>
        </w:tc>
        <w:tc>
          <w:tcPr>
            <w:tcW w:type="dxa" w:w="432"/>
          </w:tcPr>
          <w:p>
            <w:r>
              <w:t>-0.0422104917345064</w:t>
            </w:r>
          </w:p>
        </w:tc>
        <w:tc>
          <w:tcPr>
            <w:tcW w:type="dxa" w:w="432"/>
          </w:tcPr>
          <w:p>
            <w:r>
              <w:t>0.0050925060909321</w:t>
            </w:r>
          </w:p>
        </w:tc>
        <w:tc>
          <w:tcPr>
            <w:tcW w:type="dxa" w:w="432"/>
          </w:tcPr>
          <w:p>
            <w:r>
              <w:t>0.0059955225555945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10.0</w:t>
            </w:r>
          </w:p>
        </w:tc>
        <w:tc>
          <w:tcPr>
            <w:tcW w:type="dxa" w:w="432"/>
          </w:tcPr>
          <w:p>
            <w:r>
              <w:t>1.8397</w:t>
            </w:r>
          </w:p>
        </w:tc>
        <w:tc>
          <w:tcPr>
            <w:tcW w:type="dxa" w:w="432"/>
          </w:tcPr>
          <w:p>
            <w:r>
              <w:t>1.839700000000001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-0.7492047468287745</w:t>
            </w:r>
          </w:p>
        </w:tc>
        <w:tc>
          <w:tcPr>
            <w:tcW w:type="dxa" w:w="432"/>
          </w:tcPr>
          <w:p>
            <w:r>
              <w:t>-0.359664855704915</w:t>
            </w:r>
          </w:p>
        </w:tc>
        <w:tc>
          <w:tcPr>
            <w:tcW w:type="dxa" w:w="432"/>
          </w:tcPr>
          <w:p>
            <w:r>
              <w:t>0.1287189283885611</w:t>
            </w:r>
          </w:p>
        </w:tc>
        <w:tc>
          <w:tcPr>
            <w:tcW w:type="dxa" w:w="432"/>
          </w:tcPr>
          <w:p>
            <w:r>
              <w:t>0.8499924550246104</w:t>
            </w:r>
          </w:p>
        </w:tc>
        <w:tc>
          <w:tcPr>
            <w:tcW w:type="dxa" w:w="432"/>
          </w:tcPr>
          <w:p>
            <w:r>
              <w:t>-0.4399240695764458</w:t>
            </w:r>
          </w:p>
        </w:tc>
        <w:tc>
          <w:tcPr>
            <w:tcW w:type="dxa" w:w="432"/>
          </w:tcPr>
          <w:p>
            <w:r>
              <w:t>0.2248564289491639</w:t>
            </w:r>
          </w:p>
        </w:tc>
        <w:tc>
          <w:tcPr>
            <w:tcW w:type="dxa" w:w="432"/>
          </w:tcPr>
          <w:p>
            <w:r>
              <w:t>0.5534904603908394</w:t>
            </w:r>
          </w:p>
        </w:tc>
        <w:tc>
          <w:tcPr>
            <w:tcW w:type="dxa" w:w="432"/>
          </w:tcPr>
          <w:p>
            <w:r>
              <w:t>-0.0462999999999998</w:t>
            </w:r>
          </w:p>
        </w:tc>
        <w:tc>
          <w:tcPr>
            <w:tcW w:type="dxa" w:w="432"/>
          </w:tcPr>
          <w:p>
            <w:r>
              <w:t>0.0167378101142985</w:t>
            </w:r>
          </w:p>
        </w:tc>
        <w:tc>
          <w:tcPr>
            <w:tcW w:type="dxa" w:w="432"/>
          </w:tcPr>
          <w:p>
            <w:r>
              <w:t>-0.0193560261784304</w:t>
            </w:r>
          </w:p>
        </w:tc>
        <w:tc>
          <w:tcPr>
            <w:tcW w:type="dxa" w:w="432"/>
          </w:tcPr>
          <w:p>
            <w:r>
              <w:t>-0.0458365075869394</w:t>
            </w:r>
          </w:p>
        </w:tc>
        <w:tc>
          <w:tcPr>
            <w:tcW w:type="dxa" w:w="432"/>
          </w:tcPr>
          <w:p>
            <w:r>
              <w:t>-0.0075424550246102</w:t>
            </w:r>
          </w:p>
        </w:tc>
        <w:tc>
          <w:tcPr>
            <w:tcW w:type="dxa" w:w="432"/>
          </w:tcPr>
          <w:p>
            <w:r>
              <w:t>0.0687817002422789</w:t>
            </w:r>
          </w:p>
        </w:tc>
        <w:tc>
          <w:tcPr>
            <w:tcW w:type="dxa" w:w="432"/>
          </w:tcPr>
          <w:p>
            <w:r>
              <w:t>-6.05470658182435e-05</w:t>
            </w:r>
          </w:p>
        </w:tc>
        <w:tc>
          <w:tcPr>
            <w:tcW w:type="dxa" w:w="432"/>
          </w:tcPr>
          <w:p>
            <w:r>
              <w:t>-0.0162635751438182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11.0</w:t>
            </w:r>
          </w:p>
        </w:tc>
        <w:tc>
          <w:tcPr>
            <w:tcW w:type="dxa" w:w="432"/>
          </w:tcPr>
          <w:p>
            <w:r>
              <w:t>0.8109</w:t>
            </w:r>
          </w:p>
        </w:tc>
        <w:tc>
          <w:tcPr>
            <w:tcW w:type="dxa" w:w="432"/>
          </w:tcPr>
          <w:p>
            <w:r>
              <w:t>0.810900000000001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-0.7980626640987184</w:t>
            </w:r>
          </w:p>
        </w:tc>
        <w:tc>
          <w:tcPr>
            <w:tcW w:type="dxa" w:w="432"/>
          </w:tcPr>
          <w:p>
            <w:r>
              <w:t>-0.4441235132306323</w:t>
            </w:r>
          </w:p>
        </w:tc>
        <w:tc>
          <w:tcPr>
            <w:tcW w:type="dxa" w:w="432"/>
          </w:tcPr>
          <w:p>
            <w:r>
              <w:t>0.24109569089542</w:t>
            </w:r>
          </w:p>
        </w:tc>
        <w:tc>
          <w:tcPr>
            <w:tcW w:type="dxa" w:w="432"/>
          </w:tcPr>
          <w:p>
            <w:r>
              <w:t>0.6297203702431562</w:t>
            </w:r>
          </w:p>
        </w:tc>
        <w:tc>
          <w:tcPr>
            <w:tcW w:type="dxa" w:w="432"/>
          </w:tcPr>
          <w:p>
            <w:r>
              <w:t>-0.4518435856945877</w:t>
            </w:r>
          </w:p>
        </w:tc>
        <w:tc>
          <w:tcPr>
            <w:tcW w:type="dxa" w:w="432"/>
          </w:tcPr>
          <w:p>
            <w:r>
              <w:t>-0.0060347337311179</w:t>
            </w:r>
          </w:p>
        </w:tc>
        <w:tc>
          <w:tcPr>
            <w:tcW w:type="dxa" w:w="432"/>
          </w:tcPr>
          <w:p>
            <w:r>
              <w:t>0.0367083750303862</w:t>
            </w:r>
          </w:p>
        </w:tc>
        <w:tc>
          <w:tcPr>
            <w:tcW w:type="dxa" w:w="432"/>
          </w:tcPr>
          <w:p>
            <w:r>
              <w:t>-0.1834937500000001</w:t>
            </w:r>
          </w:p>
        </w:tc>
        <w:tc>
          <w:tcPr>
            <w:tcW w:type="dxa" w:w="432"/>
          </w:tcPr>
          <w:p>
            <w:r>
              <w:t>0.1962259200283206</w:t>
            </w:r>
          </w:p>
        </w:tc>
        <w:tc>
          <w:tcPr>
            <w:tcW w:type="dxa" w:w="432"/>
          </w:tcPr>
          <w:p>
            <w:r>
              <w:t>-0.0034611233370436</w:t>
            </w:r>
          </w:p>
        </w:tc>
        <w:tc>
          <w:tcPr>
            <w:tcW w:type="dxa" w:w="432"/>
          </w:tcPr>
          <w:p>
            <w:r>
              <w:t>-0.0375610682873943</w:t>
            </w:r>
          </w:p>
        </w:tc>
        <w:tc>
          <w:tcPr>
            <w:tcW w:type="dxa" w:w="432"/>
          </w:tcPr>
          <w:p>
            <w:r>
              <w:t>-0.0277828702431556</w:t>
            </w:r>
          </w:p>
        </w:tc>
        <w:tc>
          <w:tcPr>
            <w:tcW w:type="dxa" w:w="432"/>
          </w:tcPr>
          <w:p>
            <w:r>
              <w:t>-0.0721692955334088</w:t>
            </w:r>
          </w:p>
        </w:tc>
        <w:tc>
          <w:tcPr>
            <w:tcW w:type="dxa" w:w="432"/>
          </w:tcPr>
          <w:p>
            <w:r>
              <w:t>-0.0049806297012058</w:t>
            </w:r>
          </w:p>
        </w:tc>
        <w:tc>
          <w:tcPr>
            <w:tcW w:type="dxa" w:w="432"/>
          </w:tcPr>
          <w:p>
            <w:r>
              <w:t>0.025906627659983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12.0</w:t>
            </w:r>
          </w:p>
        </w:tc>
        <w:tc>
          <w:tcPr>
            <w:tcW w:type="dxa" w:w="432"/>
          </w:tcPr>
          <w:p>
            <w:r>
              <w:t>0.0214</w:t>
            </w:r>
          </w:p>
        </w:tc>
        <w:tc>
          <w:tcPr>
            <w:tcW w:type="dxa" w:w="432"/>
          </w:tcPr>
          <w:p>
            <w:r>
              <w:t>0.0213999999999988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-0.8162514807460468</w:t>
            </w:r>
          </w:p>
        </w:tc>
        <w:tc>
          <w:tcPr>
            <w:tcW w:type="dxa" w:w="432"/>
          </w:tcPr>
          <w:p>
            <w:r>
              <w:t>-0.4609683918566587</w:t>
            </w:r>
          </w:p>
        </w:tc>
        <w:tc>
          <w:tcPr>
            <w:tcW w:type="dxa" w:w="432"/>
          </w:tcPr>
          <w:p>
            <w:r>
              <w:t>0.2722085528846969</w:t>
            </w:r>
          </w:p>
        </w:tc>
        <w:tc>
          <w:tcPr>
            <w:tcW w:type="dxa" w:w="432"/>
          </w:tcPr>
          <w:p>
            <w:r>
              <w:t>0.040566633075867</w:t>
            </w:r>
          </w:p>
        </w:tc>
        <w:tc>
          <w:tcPr>
            <w:tcW w:type="dxa" w:w="432"/>
          </w:tcPr>
          <w:p>
            <w:r>
              <w:t>-0.0621376228090645</w:t>
            </w:r>
          </w:p>
        </w:tc>
        <w:tc>
          <w:tcPr>
            <w:tcW w:type="dxa" w:w="432"/>
          </w:tcPr>
          <w:p>
            <w:r>
              <w:t>-0.229475214184431</w:t>
            </w:r>
          </w:p>
        </w:tc>
        <w:tc>
          <w:tcPr>
            <w:tcW w:type="dxa" w:w="432"/>
          </w:tcPr>
          <w:p>
            <w:r>
              <w:t>-0.5391675629801064</w:t>
            </w:r>
          </w:p>
        </w:tc>
        <w:tc>
          <w:tcPr>
            <w:tcW w:type="dxa" w:w="432"/>
          </w:tcPr>
          <w:p>
            <w:r>
              <w:t>0.0463000000000001</w:t>
            </w:r>
          </w:p>
        </w:tc>
        <w:tc>
          <w:tcPr>
            <w:tcW w:type="dxa" w:w="432"/>
          </w:tcPr>
          <w:p>
            <w:r>
              <w:t>-0.0933013659667704</w:t>
            </w:r>
          </w:p>
        </w:tc>
        <w:tc>
          <w:tcPr>
            <w:tcW w:type="dxa" w:w="432"/>
          </w:tcPr>
          <w:p>
            <w:r>
              <w:t>0.0220050552953479</w:t>
            </w:r>
          </w:p>
        </w:tc>
        <w:tc>
          <w:tcPr>
            <w:tcW w:type="dxa" w:w="432"/>
          </w:tcPr>
          <w:p>
            <w:r>
              <w:t>0.0875721305087252</w:t>
            </w:r>
          </w:p>
        </w:tc>
        <w:tc>
          <w:tcPr>
            <w:tcW w:type="dxa" w:w="432"/>
          </w:tcPr>
          <w:p>
            <w:r>
              <w:t>0.0468333669241328</w:t>
            </w:r>
          </w:p>
        </w:tc>
        <w:tc>
          <w:tcPr>
            <w:tcW w:type="dxa" w:w="432"/>
          </w:tcPr>
          <w:p>
            <w:r>
              <w:t>0.0512314521123434</w:t>
            </w:r>
          </w:p>
        </w:tc>
        <w:tc>
          <w:tcPr>
            <w:tcW w:type="dxa" w:w="432"/>
          </w:tcPr>
          <w:p>
            <w:r>
              <w:t>0.0092635507457421</w:t>
            </w:r>
          </w:p>
        </w:tc>
        <w:tc>
          <w:tcPr>
            <w:tcW w:type="dxa" w:w="432"/>
          </w:tcPr>
          <w:p>
            <w:r>
              <w:t>-0.034554103003779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13.0</w:t>
            </w:r>
          </w:p>
        </w:tc>
        <w:tc>
          <w:tcPr>
            <w:tcW w:type="dxa" w:w="432"/>
          </w:tcPr>
          <w:p>
            <w:r>
              <w:t>0.0342</w:t>
            </w:r>
          </w:p>
        </w:tc>
        <w:tc>
          <w:tcPr>
            <w:tcW w:type="dxa" w:w="432"/>
          </w:tcPr>
          <w:p>
            <w:r>
              <w:t>0.0341999999999996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-0.8030722107474083</w:t>
            </w:r>
          </w:p>
        </w:tc>
        <w:tc>
          <w:tcPr>
            <w:tcW w:type="dxa" w:w="432"/>
          </w:tcPr>
          <w:p>
            <w:r>
              <w:t>-0.4076350115113866</w:t>
            </w:r>
          </w:p>
        </w:tc>
        <w:tc>
          <w:tcPr>
            <w:tcW w:type="dxa" w:w="432"/>
          </w:tcPr>
          <w:p>
            <w:r>
              <w:t>0.2115705889695317</w:t>
            </w:r>
          </w:p>
        </w:tc>
        <w:tc>
          <w:tcPr>
            <w:tcW w:type="dxa" w:w="432"/>
          </w:tcPr>
          <w:p>
            <w:r>
              <w:t>-0.5723504875674518</w:t>
            </w:r>
          </w:p>
        </w:tc>
        <w:tc>
          <w:tcPr>
            <w:tcW w:type="dxa" w:w="432"/>
          </w:tcPr>
          <w:p>
            <w:r>
              <w:t>0.3827999585279561</w:t>
            </w:r>
          </w:p>
        </w:tc>
        <w:tc>
          <w:tcPr>
            <w:tcW w:type="dxa" w:w="432"/>
          </w:tcPr>
          <w:p>
            <w:r>
              <w:t>-0.1695979914825063</w:t>
            </w:r>
          </w:p>
        </w:tc>
        <w:tc>
          <w:tcPr>
            <w:tcW w:type="dxa" w:w="432"/>
          </w:tcPr>
          <w:p>
            <w:r>
              <w:t>-0.2470811219952655</w:t>
            </w:r>
          </w:p>
        </w:tc>
        <w:tc>
          <w:tcPr>
            <w:tcW w:type="dxa" w:w="432"/>
          </w:tcPr>
          <w:p>
            <w:r>
              <w:t>0.1834937499999999</w:t>
            </w:r>
          </w:p>
        </w:tc>
        <w:tc>
          <w:tcPr>
            <w:tcW w:type="dxa" w:w="432"/>
          </w:tcPr>
          <w:p>
            <w:r>
              <w:t>-0.1598215329663168</w:t>
            </w:r>
          </w:p>
        </w:tc>
        <w:tc>
          <w:tcPr>
            <w:tcW w:type="dxa" w:w="432"/>
          </w:tcPr>
          <w:p>
            <w:r>
              <w:t>-0.013380816842571</w:t>
            </w:r>
          </w:p>
        </w:tc>
        <w:tc>
          <w:tcPr>
            <w:tcW w:type="dxa" w:w="432"/>
          </w:tcPr>
          <w:p>
            <w:r>
              <w:t>-0.0597438696181165</w:t>
            </w:r>
          </w:p>
        </w:tc>
        <w:tc>
          <w:tcPr>
            <w:tcW w:type="dxa" w:w="432"/>
          </w:tcPr>
          <w:p>
            <w:r>
              <w:t>-0.0384495124325484</w:t>
            </w:r>
          </w:p>
        </w:tc>
        <w:tc>
          <w:tcPr>
            <w:tcW w:type="dxa" w:w="432"/>
          </w:tcPr>
          <w:p>
            <w:r>
              <w:t>-0.0130254957176846</w:t>
            </w:r>
          </w:p>
        </w:tc>
        <w:tc>
          <w:tcPr>
            <w:tcW w:type="dxa" w:w="432"/>
          </w:tcPr>
          <w:p>
            <w:r>
              <w:t>-0.0121361801635357</w:t>
            </w:r>
          </w:p>
        </w:tc>
        <w:tc>
          <w:tcPr>
            <w:tcW w:type="dxa" w:w="432"/>
          </w:tcPr>
          <w:p>
            <w:r>
              <w:t>0.0418736835473037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14.0</w:t>
            </w:r>
          </w:p>
        </w:tc>
        <w:tc>
          <w:tcPr>
            <w:tcW w:type="dxa" w:w="432"/>
          </w:tcPr>
          <w:p>
            <w:r>
              <w:t>0.9095</w:t>
            </w:r>
          </w:p>
        </w:tc>
        <w:tc>
          <w:tcPr>
            <w:tcW w:type="dxa" w:w="432"/>
          </w:tcPr>
          <w:p>
            <w:r>
              <w:t>0.9095000000000004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-0.7590313260578316</w:t>
            </w:r>
          </w:p>
        </w:tc>
        <w:tc>
          <w:tcPr>
            <w:tcW w:type="dxa" w:w="432"/>
          </w:tcPr>
          <w:p>
            <w:r>
              <w:t>-0.2922428958840872</w:t>
            </w:r>
          </w:p>
        </w:tc>
        <w:tc>
          <w:tcPr>
            <w:tcW w:type="dxa" w:w="432"/>
          </w:tcPr>
          <w:p>
            <w:r>
              <w:t>0.0796204782855385</w:t>
            </w:r>
          </w:p>
        </w:tc>
        <w:tc>
          <w:tcPr>
            <w:tcW w:type="dxa" w:w="432"/>
          </w:tcPr>
          <w:p>
            <w:r>
              <w:t>-0.8499924550246104</w:t>
            </w:r>
          </w:p>
        </w:tc>
        <w:tc>
          <w:tcPr>
            <w:tcW w:type="dxa" w:w="432"/>
          </w:tcPr>
          <w:p>
            <w:r>
              <w:t>0.4874821471276057</w:t>
            </w:r>
          </w:p>
        </w:tc>
        <w:tc>
          <w:tcPr>
            <w:tcW w:type="dxa" w:w="432"/>
          </w:tcPr>
          <w:p>
            <w:r>
              <w:t>0.0996705311789294</w:t>
            </w:r>
          </w:p>
        </w:tc>
        <w:tc>
          <w:tcPr>
            <w:tcW w:type="dxa" w:w="432"/>
          </w:tcPr>
          <w:p>
            <w:r>
              <w:t>0.4427612916717805</w:t>
            </w:r>
          </w:p>
        </w:tc>
        <w:tc>
          <w:tcPr>
            <w:tcW w:type="dxa" w:w="432"/>
          </w:tcPr>
          <w:p>
            <w:r>
              <w:t>-0.0463000000000001</w:t>
            </w:r>
          </w:p>
        </w:tc>
        <w:tc>
          <w:tcPr>
            <w:tcW w:type="dxa" w:w="432"/>
          </w:tcPr>
          <w:p>
            <w:r>
              <w:t>0.1556606346297908</w:t>
            </w:r>
          </w:p>
        </w:tc>
        <w:tc>
          <w:tcPr>
            <w:tcW w:type="dxa" w:w="432"/>
          </w:tcPr>
          <w:p>
            <w:r>
              <w:t>-0.0117638214610205</w:t>
            </w:r>
          </w:p>
        </w:tc>
        <w:tc>
          <w:tcPr>
            <w:tcW w:type="dxa" w:w="432"/>
          </w:tcPr>
          <w:p>
            <w:r>
              <w:t>-0.0211882993782657</w:t>
            </w:r>
          </w:p>
        </w:tc>
        <w:tc>
          <w:tcPr>
            <w:tcW w:type="dxa" w:w="432"/>
          </w:tcPr>
          <w:p>
            <w:r>
              <w:t>0.0075424550246103</w:t>
            </w:r>
          </w:p>
        </w:tc>
        <w:tc>
          <w:tcPr>
            <w:tcW w:type="dxa" w:w="432"/>
          </w:tcPr>
          <w:p>
            <w:r>
              <w:t>-0.0295708443634798</w:t>
            </w:r>
          </w:p>
        </w:tc>
        <w:tc>
          <w:tcPr>
            <w:tcW w:type="dxa" w:w="432"/>
          </w:tcPr>
          <w:p>
            <w:r>
              <w:t>0.0131611861661781</w:t>
            </w:r>
          </w:p>
        </w:tc>
        <w:tc>
          <w:tcPr>
            <w:tcW w:type="dxa" w:w="432"/>
          </w:tcPr>
          <w:p>
            <w:r>
              <w:t>-0.0475840819151379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15.0</w:t>
            </w:r>
          </w:p>
        </w:tc>
        <w:tc>
          <w:tcPr>
            <w:tcW w:type="dxa" w:w="432"/>
          </w:tcPr>
          <w:p>
            <w:r>
              <w:t>1.1588</w:t>
            </w:r>
          </w:p>
        </w:tc>
        <w:tc>
          <w:tcPr>
            <w:tcW w:type="dxa" w:w="432"/>
          </w:tcPr>
          <w:p>
            <w:r>
              <w:t>1.1587999999999992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-0.6858212931775243</w:t>
            </w:r>
          </w:p>
        </w:tc>
        <w:tc>
          <w:tcPr>
            <w:tcW w:type="dxa" w:w="432"/>
          </w:tcPr>
          <w:p>
            <w:r>
              <w:t>-0.1323594485468838</w:t>
            </w:r>
          </w:p>
        </w:tc>
        <w:tc>
          <w:tcPr>
            <w:tcW w:type="dxa" w:w="432"/>
          </w:tcPr>
          <w:p>
            <w:r>
              <w:t>-0.0791665725466918</w:t>
            </w:r>
          </w:p>
        </w:tc>
        <w:tc>
          <w:tcPr>
            <w:tcW w:type="dxa" w:w="432"/>
          </w:tcPr>
          <w:p>
            <w:r>
              <w:t>-0.6297203702431562</w:t>
            </w:r>
          </w:p>
        </w:tc>
        <w:tc>
          <w:tcPr>
            <w:tcW w:type="dxa" w:w="432"/>
          </w:tcPr>
          <w:p>
            <w:r>
              <w:t>0.1588611816172035</w:t>
            </w:r>
          </w:p>
        </w:tc>
        <w:tc>
          <w:tcPr>
            <w:tcW w:type="dxa" w:w="432"/>
          </w:tcPr>
          <w:p>
            <w:r>
              <w:t>0.2458825134369153</w:t>
            </w:r>
          </w:p>
        </w:tc>
        <w:tc>
          <w:tcPr>
            <w:tcW w:type="dxa" w:w="432"/>
          </w:tcPr>
          <w:p>
            <w:r>
              <w:t>0.4198380079323144</w:t>
            </w:r>
          </w:p>
        </w:tc>
        <w:tc>
          <w:tcPr>
            <w:tcW w:type="dxa" w:w="432"/>
          </w:tcPr>
          <w:p>
            <w:r>
              <w:t>-0.18349375</w:t>
            </w:r>
          </w:p>
        </w:tc>
        <w:tc>
          <w:tcPr>
            <w:tcW w:type="dxa" w:w="432"/>
          </w:tcPr>
          <w:p>
            <w:r>
              <w:t>0.0990857662959955</w:t>
            </w:r>
          </w:p>
        </w:tc>
        <w:tc>
          <w:tcPr>
            <w:tcW w:type="dxa" w:w="432"/>
          </w:tcPr>
          <w:p>
            <w:r>
              <w:t>0.0223844559914379</w:t>
            </w:r>
          </w:p>
        </w:tc>
        <w:tc>
          <w:tcPr>
            <w:tcW w:type="dxa" w:w="432"/>
          </w:tcPr>
          <w:p>
            <w:r>
              <w:t>0.0832870464638609</w:t>
            </w:r>
          </w:p>
        </w:tc>
        <w:tc>
          <w:tcPr>
            <w:tcW w:type="dxa" w:w="432"/>
          </w:tcPr>
          <w:p>
            <w:r>
              <w:t>0.0277828702431555</w:t>
            </w:r>
          </w:p>
        </w:tc>
        <w:tc>
          <w:tcPr>
            <w:tcW w:type="dxa" w:w="432"/>
          </w:tcPr>
          <w:p>
            <w:r>
              <w:t>0.062200012714408</w:t>
            </w:r>
          </w:p>
        </w:tc>
        <w:tc>
          <w:tcPr>
            <w:tcW w:type="dxa" w:w="432"/>
          </w:tcPr>
          <w:p>
            <w:r>
              <w:t>-0.0121825208814696</w:t>
            </w:r>
          </w:p>
        </w:tc>
        <w:tc>
          <w:tcPr>
            <w:tcW w:type="dxa" w:w="432"/>
          </w:tcPr>
          <w:p>
            <w:r>
              <w:t>0.0514658507004339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16.0</w:t>
            </w:r>
          </w:p>
        </w:tc>
        <w:tc>
          <w:tcPr>
            <w:tcW w:type="dxa" w:w="432"/>
          </w:tcPr>
          <w:p>
            <w:r>
              <w:t>0.0</w:t>
            </w:r>
          </w:p>
        </w:tc>
        <w:tc>
          <w:tcPr>
            <w:tcW w:type="dxa" w:w="432"/>
          </w:tcPr>
          <w:p>
            <w:r>
              <w:t>1.1449174941446929e-15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-0.5862555326134167</w:t>
            </w:r>
          </w:p>
        </w:tc>
        <w:tc>
          <w:tcPr>
            <w:tcW w:type="dxa" w:w="432"/>
          </w:tcPr>
          <w:p>
            <w:r>
              <w:t>0.0476745249901941</w:t>
            </w:r>
          </w:p>
        </w:tc>
        <w:tc>
          <w:tcPr>
            <w:tcW w:type="dxa" w:w="432"/>
          </w:tcPr>
          <w:p>
            <w:r>
              <w:t>-0.211269677050977</w:t>
            </w:r>
          </w:p>
        </w:tc>
        <w:tc>
          <w:tcPr>
            <w:tcW w:type="dxa" w:w="432"/>
          </w:tcPr>
          <w:p>
            <w:r>
              <w:t>-0.0405666330758672</w:t>
            </w:r>
          </w:p>
        </w:tc>
        <w:tc>
          <w:tcPr>
            <w:tcW w:type="dxa" w:w="432"/>
          </w:tcPr>
          <w:p>
            <w:r>
              <w:t>-0.3109650597499274</w:t>
            </w:r>
          </w:p>
        </w:tc>
        <w:tc>
          <w:tcPr>
            <w:tcW w:type="dxa" w:w="432"/>
          </w:tcPr>
          <w:p>
            <w:r>
              <w:t>0.0885197972222588</w:t>
            </w:r>
          </w:p>
        </w:tc>
        <w:tc>
          <w:tcPr>
            <w:tcW w:type="dxa" w:w="432"/>
          </w:tcPr>
          <w:p>
            <w:r>
              <w:t>-0.2789486273475306</w:t>
            </w:r>
          </w:p>
        </w:tc>
        <w:tc>
          <w:tcPr>
            <w:tcW w:type="dxa" w:w="432"/>
          </w:tcPr>
          <w:p>
            <w:r>
              <w:t>0.0463000000000001</w:t>
            </w:r>
          </w:p>
        </w:tc>
        <w:tc>
          <w:tcPr>
            <w:tcW w:type="dxa" w:w="432"/>
          </w:tcPr>
          <w:p>
            <w:r>
              <w:t>-0.1943219827375917</w:t>
            </w:r>
          </w:p>
        </w:tc>
        <w:tc>
          <w:tcPr>
            <w:tcW w:type="dxa" w:w="432"/>
          </w:tcPr>
          <w:p>
            <w:r>
              <w:t>-0.005368499439837</w:t>
            </w:r>
          </w:p>
        </w:tc>
        <w:tc>
          <w:tcPr>
            <w:tcW w:type="dxa" w:w="432"/>
          </w:tcPr>
          <w:p>
            <w:r>
              <w:t>-0.0713553082446173</w:t>
            </w:r>
          </w:p>
        </w:tc>
        <w:tc>
          <w:tcPr>
            <w:tcW w:type="dxa" w:w="432"/>
          </w:tcPr>
          <w:p>
            <w:r>
              <w:t>-0.0468333669241328</w:t>
            </w:r>
          </w:p>
        </w:tc>
        <w:tc>
          <w:tcPr>
            <w:tcW w:type="dxa" w:w="432"/>
          </w:tcPr>
          <w:p>
            <w:r>
              <w:t>-0.0738639965502445</w:t>
            </w:r>
          </w:p>
        </w:tc>
        <w:tc>
          <w:tcPr>
            <w:tcW w:type="dxa" w:w="432"/>
          </w:tcPr>
          <w:p>
            <w:r>
              <w:t>0.0093491772273841</w:t>
            </w:r>
          </w:p>
        </w:tc>
        <w:tc>
          <w:tcPr>
            <w:tcW w:type="dxa" w:w="432"/>
          </w:tcPr>
          <w:p>
            <w:r>
              <w:t>-0.0533698157056939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17.0</w:t>
            </w:r>
          </w:p>
        </w:tc>
        <w:tc>
          <w:tcPr>
            <w:tcW w:type="dxa" w:w="432"/>
          </w:tcPr>
          <w:p>
            <w:r>
              <w:t>0.8412</w:t>
            </w:r>
          </w:p>
        </w:tc>
        <w:tc>
          <w:tcPr>
            <w:tcW w:type="dxa" w:w="432"/>
          </w:tcPr>
          <w:p>
            <w:r>
              <w:t>0.8411999999999998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-0.4641603007068656</w:t>
            </w:r>
          </w:p>
        </w:tc>
        <w:tc>
          <w:tcPr>
            <w:tcW w:type="dxa" w:w="432"/>
          </w:tcPr>
          <w:p>
            <w:r>
              <w:t>0.2204504842681603</w:t>
            </w:r>
          </w:p>
        </w:tc>
        <w:tc>
          <w:tcPr>
            <w:tcW w:type="dxa" w:w="432"/>
          </w:tcPr>
          <w:p>
            <w:r>
              <w:t>-0.2721620603910276</w:t>
            </w:r>
          </w:p>
        </w:tc>
        <w:tc>
          <w:tcPr>
            <w:tcW w:type="dxa" w:w="432"/>
          </w:tcPr>
          <w:p>
            <w:r>
              <w:t>0.5723504875674518</w:t>
            </w:r>
          </w:p>
        </w:tc>
        <w:tc>
          <w:tcPr>
            <w:tcW w:type="dxa" w:w="432"/>
          </w:tcPr>
          <w:p>
            <w:r>
              <w:t>-0.5043870430296468</w:t>
            </w:r>
          </w:p>
        </w:tc>
        <w:tc>
          <w:tcPr>
            <w:tcW w:type="dxa" w:w="432"/>
          </w:tcPr>
          <w:p>
            <w:r>
              <w:t>-0.1781323937703637</w:t>
            </w:r>
          </w:p>
        </w:tc>
        <w:tc>
          <w:tcPr>
            <w:tcW w:type="dxa" w:w="432"/>
          </w:tcPr>
          <w:p>
            <w:r>
              <w:t>-0.5286783630026884</w:t>
            </w:r>
          </w:p>
        </w:tc>
        <w:tc>
          <w:tcPr>
            <w:tcW w:type="dxa" w:w="432"/>
          </w:tcPr>
          <w:p>
            <w:r>
              <w:t>0.1834937499999999</w:t>
            </w:r>
          </w:p>
        </w:tc>
        <w:tc>
          <w:tcPr>
            <w:tcW w:type="dxa" w:w="432"/>
          </w:tcPr>
          <w:p>
            <w:r>
              <w:t>-0.0232650899218166</w:t>
            </w:r>
          </w:p>
        </w:tc>
        <w:tc>
          <w:tcPr>
            <w:tcW w:type="dxa" w:w="432"/>
          </w:tcPr>
          <w:p>
            <w:r>
              <w:t>-0.0182755844068641</w:t>
            </w:r>
          </w:p>
        </w:tc>
        <w:tc>
          <w:tcPr>
            <w:tcW w:type="dxa" w:w="432"/>
          </w:tcPr>
          <w:p>
            <w:r>
              <w:t>-0.0040012760065658</w:t>
            </w:r>
          </w:p>
        </w:tc>
        <w:tc>
          <w:tcPr>
            <w:tcW w:type="dxa" w:w="432"/>
          </w:tcPr>
          <w:p>
            <w:r>
              <w:t>0.0384495124325485</w:t>
            </w:r>
          </w:p>
        </w:tc>
        <w:tc>
          <w:tcPr>
            <w:tcW w:type="dxa" w:w="432"/>
          </w:tcPr>
          <w:p>
            <w:r>
              <w:t>0.0606313244350885</w:t>
            </w:r>
          </w:p>
        </w:tc>
        <w:tc>
          <w:tcPr>
            <w:tcW w:type="dxa" w:w="432"/>
          </w:tcPr>
          <w:p>
            <w:r>
              <w:t>-0.005092506090932</w:t>
            </w:r>
          </w:p>
        </w:tc>
        <w:tc>
          <w:tcPr>
            <w:tcW w:type="dxa" w:w="432"/>
          </w:tcPr>
          <w:p>
            <w:r>
              <w:t>0.0532228086235215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18.0</w:t>
            </w:r>
          </w:p>
        </w:tc>
        <w:tc>
          <w:tcPr>
            <w:tcW w:type="dxa" w:w="432"/>
          </w:tcPr>
          <w:p>
            <w:r>
              <w:t>2.0905</w:t>
            </w:r>
          </w:p>
        </w:tc>
        <w:tc>
          <w:tcPr>
            <w:tcW w:type="dxa" w:w="432"/>
          </w:tcPr>
          <w:p>
            <w:r>
              <w:t>2.0905000000000005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-0.3242276487482454</w:t>
            </w:r>
          </w:p>
        </w:tc>
        <w:tc>
          <w:tcPr>
            <w:tcW w:type="dxa" w:w="432"/>
          </w:tcPr>
          <w:p>
            <w:r>
              <w:t>0.359664855704915</w:t>
            </w:r>
          </w:p>
        </w:tc>
        <w:tc>
          <w:tcPr>
            <w:tcW w:type="dxa" w:w="432"/>
          </w:tcPr>
          <w:p>
            <w:r>
              <w:t>-0.2413192886226024</w:t>
            </w:r>
          </w:p>
        </w:tc>
        <w:tc>
          <w:tcPr>
            <w:tcW w:type="dxa" w:w="432"/>
          </w:tcPr>
          <w:p>
            <w:r>
              <w:t>0.8499924550246104</w:t>
            </w:r>
          </w:p>
        </w:tc>
        <w:tc>
          <w:tcPr>
            <w:tcW w:type="dxa" w:w="432"/>
          </w:tcPr>
          <w:p>
            <w:r>
              <w:t>-0.2494797943061705</w:t>
            </w:r>
          </w:p>
        </w:tc>
        <w:tc>
          <w:tcPr>
            <w:tcW w:type="dxa" w:w="432"/>
          </w:tcPr>
          <w:p>
            <w:r>
              <w:t>-0.224856428949164</w:t>
            </w:r>
          </w:p>
        </w:tc>
        <w:tc>
          <w:tcPr>
            <w:tcW w:type="dxa" w:w="432"/>
          </w:tcPr>
          <w:p>
            <w:r>
              <w:t>0.0726685631852233</w:t>
            </w:r>
          </w:p>
        </w:tc>
        <w:tc>
          <w:tcPr>
            <w:tcW w:type="dxa" w:w="432"/>
          </w:tcPr>
          <w:p>
            <w:r>
              <w:t>-0.0463000000000001</w:t>
            </w:r>
          </w:p>
        </w:tc>
        <w:tc>
          <w:tcPr>
            <w:tcW w:type="dxa" w:w="432"/>
          </w:tcPr>
          <w:p>
            <w:r>
              <w:t>0.2033995705067546</w:t>
            </w:r>
          </w:p>
        </w:tc>
        <w:tc>
          <w:tcPr>
            <w:tcW w:type="dxa" w:w="432"/>
          </w:tcPr>
          <w:p>
            <w:r>
              <w:t>0.0193560261784304</w:t>
            </w:r>
          </w:p>
        </w:tc>
        <w:tc>
          <w:tcPr>
            <w:tcW w:type="dxa" w:w="432"/>
          </w:tcPr>
          <w:p>
            <w:r>
              <w:t>0.0758012879313044</w:t>
            </w:r>
          </w:p>
        </w:tc>
        <w:tc>
          <w:tcPr>
            <w:tcW w:type="dxa" w:w="432"/>
          </w:tcPr>
          <w:p>
            <w:r>
              <w:t>-0.0075424550246101</w:t>
            </w:r>
          </w:p>
        </w:tc>
        <w:tc>
          <w:tcPr>
            <w:tcW w:type="dxa" w:w="432"/>
          </w:tcPr>
          <w:p>
            <w:r>
              <w:t>-0.0269622110926211</w:t>
            </w:r>
          </w:p>
        </w:tc>
        <w:tc>
          <w:tcPr>
            <w:tcW w:type="dxa" w:w="432"/>
          </w:tcPr>
          <w:p>
            <w:r>
              <w:t>6.054706581827898e-05</w:t>
            </w:r>
          </w:p>
        </w:tc>
        <w:tc>
          <w:tcPr>
            <w:tcW w:type="dxa" w:w="432"/>
          </w:tcPr>
          <w:p>
            <w:r>
              <w:t>-0.0510304788536421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19.0</w:t>
            </w:r>
          </w:p>
        </w:tc>
        <w:tc>
          <w:tcPr>
            <w:tcW w:type="dxa" w:w="432"/>
          </w:tcPr>
          <w:p>
            <w:r>
              <w:t>2.9658</w:t>
            </w:r>
          </w:p>
        </w:tc>
        <w:tc>
          <w:tcPr>
            <w:tcW w:type="dxa" w:w="432"/>
          </w:tcPr>
          <w:p>
            <w:r>
              <w:t>2.9658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-0.171835110077191</w:t>
            </w:r>
          </w:p>
        </w:tc>
        <w:tc>
          <w:tcPr>
            <w:tcW w:type="dxa" w:w="432"/>
          </w:tcPr>
          <w:p>
            <w:r>
              <w:t>0.4441235132306323</w:t>
            </w:r>
          </w:p>
        </w:tc>
        <w:tc>
          <w:tcPr>
            <w:tcW w:type="dxa" w:w="432"/>
          </w:tcPr>
          <w:p>
            <w:r>
              <w:t>-0.1291372503132949</w:t>
            </w:r>
          </w:p>
        </w:tc>
        <w:tc>
          <w:tcPr>
            <w:tcW w:type="dxa" w:w="432"/>
          </w:tcPr>
          <w:p>
            <w:r>
              <w:t>0.6297203702431562</w:t>
            </w:r>
          </w:p>
        </w:tc>
        <w:tc>
          <w:tcPr>
            <w:tcW w:type="dxa" w:w="432"/>
          </w:tcPr>
          <w:p>
            <w:r>
              <w:t>0.2271799481169237</w:t>
            </w:r>
          </w:p>
        </w:tc>
        <w:tc>
          <w:tcPr>
            <w:tcW w:type="dxa" w:w="432"/>
          </w:tcPr>
          <w:p>
            <w:r>
              <w:t>0.0060347337311174</w:t>
            </w:r>
          </w:p>
        </w:tc>
        <w:tc>
          <w:tcPr>
            <w:tcW w:type="dxa" w:w="432"/>
          </w:tcPr>
          <w:p>
            <w:r>
              <w:t>0.557032229787197</w:t>
            </w:r>
          </w:p>
        </w:tc>
        <w:tc>
          <w:tcPr>
            <w:tcW w:type="dxa" w:w="432"/>
          </w:tcPr>
          <w:p>
            <w:r>
              <w:t>-0.1834937500000001</w:t>
            </w:r>
          </w:p>
        </w:tc>
        <w:tc>
          <w:tcPr>
            <w:tcW w:type="dxa" w:w="432"/>
          </w:tcPr>
          <w:p>
            <w:r>
              <w:t>-0.0560974854943923</w:t>
            </w:r>
          </w:p>
        </w:tc>
        <w:tc>
          <w:tcPr>
            <w:tcW w:type="dxa" w:w="432"/>
          </w:tcPr>
          <w:p>
            <w:r>
              <w:t>0.0034611233370435</w:t>
            </w:r>
          </w:p>
        </w:tc>
        <w:tc>
          <w:tcPr>
            <w:tcW w:type="dxa" w:w="432"/>
          </w:tcPr>
          <w:p>
            <w:r>
              <w:t>-0.0802246023917956</w:t>
            </w:r>
          </w:p>
        </w:tc>
        <w:tc>
          <w:tcPr>
            <w:tcW w:type="dxa" w:w="432"/>
          </w:tcPr>
          <w:p>
            <w:r>
              <w:t>-0.0277828702431557</w:t>
            </w:r>
          </w:p>
        </w:tc>
        <w:tc>
          <w:tcPr>
            <w:tcW w:type="dxa" w:w="432"/>
          </w:tcPr>
          <w:p>
            <w:r>
              <w:t>-0.0157948060270858</w:t>
            </w:r>
          </w:p>
        </w:tc>
        <w:tc>
          <w:tcPr>
            <w:tcW w:type="dxa" w:w="432"/>
          </w:tcPr>
          <w:p>
            <w:r>
              <w:t>0.0049806297012059</w:t>
            </w:r>
          </w:p>
        </w:tc>
        <w:tc>
          <w:tcPr>
            <w:tcW w:type="dxa" w:w="432"/>
          </w:tcPr>
          <w:p>
            <w:r>
              <w:t>0.0468770763996394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20.0</w:t>
            </w:r>
          </w:p>
        </w:tc>
        <w:tc>
          <w:tcPr>
            <w:tcW w:type="dxa" w:w="432"/>
          </w:tcPr>
          <w:p>
            <w:r>
              <w:t>2.9786</w:t>
            </w:r>
          </w:p>
        </w:tc>
        <w:tc>
          <w:tcPr>
            <w:tcW w:type="dxa" w:w="432"/>
          </w:tcPr>
          <w:p>
            <w:r>
              <w:t>2.978599999999999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-0.0128390444921094</w:t>
            </w:r>
          </w:p>
        </w:tc>
        <w:tc>
          <w:tcPr>
            <w:tcW w:type="dxa" w:w="432"/>
          </w:tcPr>
          <w:p>
            <w:r>
              <w:t>0.4609683918566587</w:t>
            </w:r>
          </w:p>
        </w:tc>
        <w:tc>
          <w:tcPr>
            <w:tcW w:type="dxa" w:w="432"/>
          </w:tcPr>
          <w:p>
            <w:r>
              <w:t>0.0265718897189781</w:t>
            </w:r>
          </w:p>
        </w:tc>
        <w:tc>
          <w:tcPr>
            <w:tcW w:type="dxa" w:w="432"/>
          </w:tcPr>
          <w:p>
            <w:r>
              <w:t>0.0405666330758672</w:t>
            </w:r>
          </w:p>
        </w:tc>
        <w:tc>
          <w:tcPr>
            <w:tcW w:type="dxa" w:w="432"/>
          </w:tcPr>
          <w:p>
            <w:r>
              <w:t>0.5019086277315713</w:t>
            </w:r>
          </w:p>
        </w:tc>
        <w:tc>
          <w:tcPr>
            <w:tcW w:type="dxa" w:w="432"/>
          </w:tcPr>
          <w:p>
            <w:r>
              <w:t>0.2294752141844308</w:t>
            </w:r>
          </w:p>
        </w:tc>
        <w:tc>
          <w:tcPr>
            <w:tcW w:type="dxa" w:w="432"/>
          </w:tcPr>
          <w:p>
            <w:r>
              <w:t>0.1446746309798704</w:t>
            </w:r>
          </w:p>
        </w:tc>
        <w:tc>
          <w:tcPr>
            <w:tcW w:type="dxa" w:w="432"/>
          </w:tcPr>
          <w:p>
            <w:r>
              <w:t>0.0463</w:t>
            </w:r>
          </w:p>
        </w:tc>
        <w:tc>
          <w:tcPr>
            <w:tcW w:type="dxa" w:w="432"/>
          </w:tcPr>
          <w:p>
            <w:r>
              <w:t>-0.1815114174879624</w:t>
            </w:r>
          </w:p>
        </w:tc>
        <w:tc>
          <w:tcPr>
            <w:tcW w:type="dxa" w:w="432"/>
          </w:tcPr>
          <w:p>
            <w:r>
              <w:t>-0.0220050552953479</w:t>
            </w:r>
          </w:p>
        </w:tc>
        <w:tc>
          <w:tcPr>
            <w:tcW w:type="dxa" w:w="432"/>
          </w:tcPr>
          <w:p>
            <w:r>
              <w:t>0.0133395141581252</w:t>
            </w:r>
          </w:p>
        </w:tc>
        <w:tc>
          <w:tcPr>
            <w:tcW w:type="dxa" w:w="432"/>
          </w:tcPr>
          <w:p>
            <w:r>
              <w:t>0.0468333669241328</w:t>
            </w:r>
          </w:p>
        </w:tc>
        <w:tc>
          <w:tcPr>
            <w:tcW w:type="dxa" w:w="432"/>
          </w:tcPr>
          <w:p>
            <w:r>
              <w:t>0.0532280135800915</w:t>
            </w:r>
          </w:p>
        </w:tc>
        <w:tc>
          <w:tcPr>
            <w:tcW w:type="dxa" w:w="432"/>
          </w:tcPr>
          <w:p>
            <w:r>
              <w:t>-0.0092635507457421</w:t>
            </w:r>
          </w:p>
        </w:tc>
        <w:tc>
          <w:tcPr>
            <w:tcW w:type="dxa" w:w="432"/>
          </w:tcPr>
          <w:p>
            <w:r>
              <w:t>-0.0409222141885661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21.0</w:t>
            </w:r>
          </w:p>
        </w:tc>
        <w:tc>
          <w:tcPr>
            <w:tcW w:type="dxa" w:w="432"/>
          </w:tcPr>
          <w:p>
            <w:r>
              <w:t>2.1891</w:t>
            </w:r>
          </w:p>
        </w:tc>
        <w:tc>
          <w:tcPr>
            <w:tcW w:type="dxa" w:w="432"/>
          </w:tcPr>
          <w:p>
            <w:r>
              <w:t>2.189099999999999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0.1466504183725848</w:t>
            </w:r>
          </w:p>
        </w:tc>
        <w:tc>
          <w:tcPr>
            <w:tcW w:type="dxa" w:w="432"/>
          </w:tcPr>
          <w:p>
            <w:r>
              <w:t>0.4076350115113866</w:t>
            </w:r>
          </w:p>
        </w:tc>
        <w:tc>
          <w:tcPr>
            <w:tcW w:type="dxa" w:w="432"/>
          </w:tcPr>
          <w:p>
            <w:r>
              <w:t>0.1733246879988649</w:t>
            </w:r>
          </w:p>
        </w:tc>
        <w:tc>
          <w:tcPr>
            <w:tcW w:type="dxa" w:w="432"/>
          </w:tcPr>
          <w:p>
            <w:r>
              <w:t>-0.5723504875674517</w:t>
            </w:r>
          </w:p>
        </w:tc>
        <w:tc>
          <w:tcPr>
            <w:tcW w:type="dxa" w:w="432"/>
          </w:tcPr>
          <w:p>
            <w:r>
              <w:t>0.3305110384098319</w:t>
            </w:r>
          </w:p>
        </w:tc>
        <w:tc>
          <w:tcPr>
            <w:tcW w:type="dxa" w:w="432"/>
          </w:tcPr>
          <w:p>
            <w:r>
              <w:t>0.1695979914825064</w:t>
            </w:r>
          </w:p>
        </w:tc>
        <w:tc>
          <w:tcPr>
            <w:tcW w:type="dxa" w:w="432"/>
          </w:tcPr>
          <w:p>
            <w:r>
              <w:t>-0.5005829890963427</w:t>
            </w:r>
          </w:p>
        </w:tc>
        <w:tc>
          <w:tcPr>
            <w:tcW w:type="dxa" w:w="432"/>
          </w:tcPr>
          <w:p>
            <w:r>
              <w:t>0.1834937499999999</w:t>
            </w:r>
          </w:p>
        </w:tc>
        <w:tc>
          <w:tcPr>
            <w:tcW w:type="dxa" w:w="432"/>
          </w:tcPr>
          <w:p>
            <w:r>
              <w:t>0.1269197272690536</w:t>
            </w:r>
          </w:p>
        </w:tc>
        <w:tc>
          <w:tcPr>
            <w:tcW w:type="dxa" w:w="432"/>
          </w:tcPr>
          <w:p>
            <w:r>
              <w:t>0.0133808168425711</w:t>
            </w:r>
          </w:p>
        </w:tc>
        <w:tc>
          <w:tcPr>
            <w:tcW w:type="dxa" w:w="432"/>
          </w:tcPr>
          <w:p>
            <w:r>
              <w:t>0.0654025284133998</w:t>
            </w:r>
          </w:p>
        </w:tc>
        <w:tc>
          <w:tcPr>
            <w:tcW w:type="dxa" w:w="432"/>
          </w:tcPr>
          <w:p>
            <w:r>
              <w:t>-0.0384495124325486</w:t>
            </w:r>
          </w:p>
        </w:tc>
        <w:tc>
          <w:tcPr>
            <w:tcW w:type="dxa" w:w="432"/>
          </w:tcPr>
          <w:p>
            <w:r>
              <w:t>-0.0727201456030607</w:t>
            </w:r>
          </w:p>
        </w:tc>
        <w:tc>
          <w:tcPr>
            <w:tcW w:type="dxa" w:w="432"/>
          </w:tcPr>
          <w:p>
            <w:r>
              <w:t>0.0121361801635357</w:t>
            </w:r>
          </w:p>
        </w:tc>
        <w:tc>
          <w:tcPr>
            <w:tcW w:type="dxa" w:w="432"/>
          </w:tcPr>
          <w:p>
            <w:r>
              <w:t>0.033394734235668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22.0</w:t>
            </w:r>
          </w:p>
        </w:tc>
        <w:tc>
          <w:tcPr>
            <w:tcW w:type="dxa" w:w="432"/>
          </w:tcPr>
          <w:p>
            <w:r>
              <w:t>1.1603</w:t>
            </w:r>
          </w:p>
        </w:tc>
        <w:tc>
          <w:tcPr>
            <w:tcW w:type="dxa" w:w="432"/>
          </w:tcPr>
          <w:p>
            <w:r>
              <w:t>1.160300000000002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0.3005041879017221</w:t>
            </w:r>
          </w:p>
        </w:tc>
        <w:tc>
          <w:tcPr>
            <w:tcW w:type="dxa" w:w="432"/>
          </w:tcPr>
          <w:p>
            <w:r>
              <w:t>0.2922428958840876</w:t>
            </w:r>
          </w:p>
        </w:tc>
        <w:tc>
          <w:tcPr>
            <w:tcW w:type="dxa" w:w="432"/>
          </w:tcPr>
          <w:p>
            <w:r>
              <w:t>0.261656532546773</w:t>
            </w:r>
          </w:p>
        </w:tc>
        <w:tc>
          <w:tcPr>
            <w:tcW w:type="dxa" w:w="432"/>
          </w:tcPr>
          <w:p>
            <w:r>
              <w:t>-0.8499924550246103</w:t>
            </w:r>
          </w:p>
        </w:tc>
        <w:tc>
          <w:tcPr>
            <w:tcW w:type="dxa" w:w="432"/>
          </w:tcPr>
          <w:p>
            <w:r>
              <w:t>-0.1346644384817695</w:t>
            </w:r>
          </w:p>
        </w:tc>
        <w:tc>
          <w:tcPr>
            <w:tcW w:type="dxa" w:w="432"/>
          </w:tcPr>
          <w:p>
            <w:r>
              <w:t>-0.0996705311789293</w:t>
            </w:r>
          </w:p>
        </w:tc>
        <w:tc>
          <w:tcPr>
            <w:tcW w:type="dxa" w:w="432"/>
          </w:tcPr>
          <w:p>
            <w:r>
              <w:t>-0.3399924240570726</w:t>
            </w:r>
          </w:p>
        </w:tc>
        <w:tc>
          <w:tcPr>
            <w:tcW w:type="dxa" w:w="432"/>
          </w:tcPr>
          <w:p>
            <w:r>
              <w:t>-0.0462999999999994</w:t>
            </w:r>
          </w:p>
        </w:tc>
        <w:tc>
          <w:tcPr>
            <w:tcW w:type="dxa" w:w="432"/>
          </w:tcPr>
          <w:p>
            <w:r>
              <w:t>0.1319897965617244</w:t>
            </w:r>
          </w:p>
        </w:tc>
        <w:tc>
          <w:tcPr>
            <w:tcW w:type="dxa" w:w="432"/>
          </w:tcPr>
          <w:p>
            <w:r>
              <w:t>0.0117638214610204</w:t>
            </w:r>
          </w:p>
        </w:tc>
        <w:tc>
          <w:tcPr>
            <w:tcW w:type="dxa" w:w="432"/>
          </w:tcPr>
          <w:p>
            <w:r>
              <w:t>-0.0860109100595325</w:t>
            </w:r>
          </w:p>
        </w:tc>
        <w:tc>
          <w:tcPr>
            <w:tcW w:type="dxa" w:w="432"/>
          </w:tcPr>
          <w:p>
            <w:r>
              <w:t>0.0075424550246103</w:t>
            </w:r>
          </w:p>
        </w:tc>
        <w:tc>
          <w:tcPr>
            <w:tcW w:type="dxa" w:w="432"/>
          </w:tcPr>
          <w:p>
            <w:r>
              <w:t>0.0677011689622316</w:t>
            </w:r>
          </w:p>
        </w:tc>
        <w:tc>
          <w:tcPr>
            <w:tcW w:type="dxa" w:w="432"/>
          </w:tcPr>
          <w:p>
            <w:r>
              <w:t>-0.0131611861661781</w:t>
            </w:r>
          </w:p>
        </w:tc>
        <w:tc>
          <w:tcPr>
            <w:tcW w:type="dxa" w:w="432"/>
          </w:tcPr>
          <w:p>
            <w:r>
              <w:t>-0.0245839133740759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23.0</w:t>
            </w:r>
          </w:p>
        </w:tc>
        <w:tc>
          <w:tcPr>
            <w:tcW w:type="dxa" w:w="432"/>
          </w:tcPr>
          <w:p>
            <w:r>
              <w:t>1.2207</w:t>
            </w:r>
          </w:p>
        </w:tc>
        <w:tc>
          <w:tcPr>
            <w:tcW w:type="dxa" w:w="432"/>
          </w:tcPr>
          <w:p>
            <w:r>
              <w:t>1.2206999999999963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0.4428097500144868</w:t>
            </w:r>
          </w:p>
        </w:tc>
        <w:tc>
          <w:tcPr>
            <w:tcW w:type="dxa" w:w="432"/>
          </w:tcPr>
          <w:p>
            <w:r>
              <w:t>0.1323594485468839</w:t>
            </w:r>
          </w:p>
        </w:tc>
        <w:tc>
          <w:tcPr>
            <w:tcW w:type="dxa" w:w="432"/>
          </w:tcPr>
          <w:p>
            <w:r>
              <w:t>0.2617942233473225</w:t>
            </w:r>
          </w:p>
        </w:tc>
        <w:tc>
          <w:tcPr>
            <w:tcW w:type="dxa" w:w="432"/>
          </w:tcPr>
          <w:p>
            <w:r>
              <w:t>-0.6297203702431574</w:t>
            </w:r>
          </w:p>
        </w:tc>
        <w:tc>
          <w:tcPr>
            <w:tcW w:type="dxa" w:w="432"/>
          </w:tcPr>
          <w:p>
            <w:r>
              <w:t>-0.480142145343373</w:t>
            </w:r>
          </w:p>
        </w:tc>
        <w:tc>
          <w:tcPr>
            <w:tcW w:type="dxa" w:w="432"/>
          </w:tcPr>
          <w:p>
            <w:r>
              <w:t>-0.2458825134369153</w:t>
            </w:r>
          </w:p>
        </w:tc>
        <w:tc>
          <w:tcPr>
            <w:tcW w:type="dxa" w:w="432"/>
          </w:tcPr>
          <w:p>
            <w:r>
              <w:t>0.3679245261116653</w:t>
            </w:r>
          </w:p>
        </w:tc>
        <w:tc>
          <w:tcPr>
            <w:tcW w:type="dxa" w:w="432"/>
          </w:tcPr>
          <w:p>
            <w:r>
              <w:t>-0.1834937500000001</w:t>
            </w:r>
          </w:p>
        </w:tc>
        <w:tc>
          <w:tcPr>
            <w:tcW w:type="dxa" w:w="432"/>
          </w:tcPr>
          <w:p>
            <w:r>
              <w:t>-0.1784195910971933</w:t>
            </w:r>
          </w:p>
        </w:tc>
        <w:tc>
          <w:tcPr>
            <w:tcW w:type="dxa" w:w="432"/>
          </w:tcPr>
          <w:p>
            <w:r>
              <w:t>-0.0223844559914379</w:t>
            </w:r>
          </w:p>
        </w:tc>
        <w:tc>
          <w:tcPr>
            <w:tcW w:type="dxa" w:w="432"/>
          </w:tcPr>
          <w:p>
            <w:r>
              <w:t>0.0301676742746052</w:t>
            </w:r>
          </w:p>
        </w:tc>
        <w:tc>
          <w:tcPr>
            <w:tcW w:type="dxa" w:w="432"/>
          </w:tcPr>
          <w:p>
            <w:r>
              <w:t>0.0277828702431555</w:t>
            </w:r>
          </w:p>
        </w:tc>
        <w:tc>
          <w:tcPr>
            <w:tcW w:type="dxa" w:w="432"/>
          </w:tcPr>
          <w:p>
            <w:r>
              <w:t>-0.0398627838158509</w:t>
            </w:r>
          </w:p>
        </w:tc>
        <w:tc>
          <w:tcPr>
            <w:tcW w:type="dxa" w:w="432"/>
          </w:tcPr>
          <w:p>
            <w:r>
              <w:t>0.0121825208814696</w:t>
            </w:r>
          </w:p>
        </w:tc>
        <w:tc>
          <w:tcPr>
            <w:tcW w:type="dxa" w:w="432"/>
          </w:tcPr>
          <w:p>
            <w:r>
              <w:t>0.0148283465083355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24.0</w:t>
            </w:r>
          </w:p>
        </w:tc>
        <w:tc>
          <w:tcPr>
            <w:tcW w:type="dxa" w:w="432"/>
          </w:tcPr>
          <w:p>
            <w:r>
              <w:t>2.3107</w:t>
            </w:r>
          </w:p>
        </w:tc>
        <w:tc>
          <w:tcPr>
            <w:tcW w:type="dxa" w:w="432"/>
          </w:tcPr>
          <w:p>
            <w:r>
              <w:t>2.310699999999998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0.5680983817647638</w:t>
            </w:r>
          </w:p>
        </w:tc>
        <w:tc>
          <w:tcPr>
            <w:tcW w:type="dxa" w:w="432"/>
          </w:tcPr>
          <w:p>
            <w:r>
              <w:t>-0.0476745249901941</w:t>
            </w:r>
          </w:p>
        </w:tc>
        <w:tc>
          <w:tcPr>
            <w:tcW w:type="dxa" w:w="432"/>
          </w:tcPr>
          <w:p>
            <w:r>
              <w:t>0.1736913502325154</w:t>
            </w:r>
          </w:p>
        </w:tc>
        <w:tc>
          <w:tcPr>
            <w:tcW w:type="dxa" w:w="432"/>
          </w:tcPr>
          <w:p>
            <w:r>
              <w:t>-0.0405666330758689</w:t>
            </w:r>
          </w:p>
        </w:tc>
        <w:tc>
          <w:tcPr>
            <w:tcW w:type="dxa" w:w="432"/>
          </w:tcPr>
          <w:p>
            <w:r>
              <w:t>-0.3988409286601304</w:t>
            </w:r>
          </w:p>
        </w:tc>
        <w:tc>
          <w:tcPr>
            <w:tcW w:type="dxa" w:w="432"/>
          </w:tcPr>
          <w:p>
            <w:r>
              <w:t>-0.0885197972222589</w:t>
            </w:r>
          </w:p>
        </w:tc>
        <w:tc>
          <w:tcPr>
            <w:tcW w:type="dxa" w:w="432"/>
          </w:tcPr>
          <w:p>
            <w:r>
              <w:t>0.4835494526105849</w:t>
            </w:r>
          </w:p>
        </w:tc>
        <w:tc>
          <w:tcPr>
            <w:tcW w:type="dxa" w:w="432"/>
          </w:tcPr>
          <w:p>
            <w:r>
              <w:t>0.0463</w:t>
            </w:r>
          </w:p>
        </w:tc>
        <w:tc>
          <w:tcPr>
            <w:tcW w:type="dxa" w:w="432"/>
          </w:tcPr>
          <w:p>
            <w:r>
              <w:t>-0.0623739255994504</w:t>
            </w:r>
          </w:p>
        </w:tc>
        <w:tc>
          <w:tcPr>
            <w:tcW w:type="dxa" w:w="432"/>
          </w:tcPr>
          <w:p>
            <w:r>
              <w:t>0.0053684994398369</w:t>
            </w:r>
          </w:p>
        </w:tc>
        <w:tc>
          <w:tcPr>
            <w:tcW w:type="dxa" w:w="432"/>
          </w:tcPr>
          <w:p>
            <w:r>
              <w:t>0.0524903864067287</w:t>
            </w:r>
          </w:p>
        </w:tc>
        <w:tc>
          <w:tcPr>
            <w:tcW w:type="dxa" w:w="432"/>
          </w:tcPr>
          <w:p>
            <w:r>
              <w:t>-0.0468333669241328</w:t>
            </w:r>
          </w:p>
        </w:tc>
        <w:tc>
          <w:tcPr>
            <w:tcW w:type="dxa" w:w="432"/>
          </w:tcPr>
          <w:p>
            <w:r>
              <w:t>-0.0014117821529002</w:t>
            </w:r>
          </w:p>
        </w:tc>
        <w:tc>
          <w:tcPr>
            <w:tcW w:type="dxa" w:w="432"/>
          </w:tcPr>
          <w:p>
            <w:r>
              <w:t>-0.0093491772273842</w:t>
            </w:r>
          </w:p>
        </w:tc>
        <w:tc>
          <w:tcPr>
            <w:tcW w:type="dxa" w:w="432"/>
          </w:tcPr>
          <w:p>
            <w:r>
              <w:t>-0.0045029346021123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25.0</w:t>
            </w:r>
          </w:p>
        </w:tc>
        <w:tc>
          <w:tcPr>
            <w:tcW w:type="dxa" w:w="432"/>
          </w:tcPr>
          <w:p>
            <w:r>
              <w:t>3.1929</w:t>
            </w:r>
          </w:p>
        </w:tc>
        <w:tc>
          <w:tcPr>
            <w:tcW w:type="dxa" w:w="432"/>
          </w:tcPr>
          <w:p>
            <w:r>
              <w:t>3.1929000000000003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0.6715553112970637</w:t>
            </w:r>
          </w:p>
        </w:tc>
        <w:tc>
          <w:tcPr>
            <w:tcW w:type="dxa" w:w="432"/>
          </w:tcPr>
          <w:p>
            <w:r>
              <w:t>-0.2204504842681606</w:t>
            </w:r>
          </w:p>
        </w:tc>
        <w:tc>
          <w:tcPr>
            <w:tcW w:type="dxa" w:w="432"/>
          </w:tcPr>
          <w:p>
            <w:r>
              <w:t>0.0270439359289479</w:t>
            </w:r>
          </w:p>
        </w:tc>
        <w:tc>
          <w:tcPr>
            <w:tcW w:type="dxa" w:w="432"/>
          </w:tcPr>
          <w:p>
            <w:r>
              <w:t>0.5723504875674504</w:t>
            </w:r>
          </w:p>
        </w:tc>
        <w:tc>
          <w:tcPr>
            <w:tcW w:type="dxa" w:w="432"/>
          </w:tcPr>
          <w:p>
            <w:r>
              <w:t>0.0369738499964461</w:t>
            </w:r>
          </w:p>
        </w:tc>
        <w:tc>
          <w:tcPr>
            <w:tcW w:type="dxa" w:w="432"/>
          </w:tcPr>
          <w:p>
            <w:r>
              <w:t>0.1781323937703636</w:t>
            </w:r>
          </w:p>
        </w:tc>
        <w:tc>
          <w:tcPr>
            <w:tcW w:type="dxa" w:w="432"/>
          </w:tcPr>
          <w:p>
            <w:r>
              <w:t>-0.1792528892706188</w:t>
            </w:r>
          </w:p>
        </w:tc>
        <w:tc>
          <w:tcPr>
            <w:tcW w:type="dxa" w:w="432"/>
          </w:tcPr>
          <w:p>
            <w:r>
              <w:t>0.1834937499999999</w:t>
            </w:r>
          </w:p>
        </w:tc>
        <w:tc>
          <w:tcPr>
            <w:tcW w:type="dxa" w:w="432"/>
          </w:tcPr>
          <w:p>
            <w:r>
              <w:t>0.2027566895584071</w:t>
            </w:r>
          </w:p>
        </w:tc>
        <w:tc>
          <w:tcPr>
            <w:tcW w:type="dxa" w:w="432"/>
          </w:tcPr>
          <w:p>
            <w:r>
              <w:t>0.0182755844068642</w:t>
            </w:r>
          </w:p>
        </w:tc>
        <w:tc>
          <w:tcPr>
            <w:tcW w:type="dxa" w:w="432"/>
          </w:tcPr>
          <w:p>
            <w:r>
              <w:t>-0.0884918666891557</w:t>
            </w:r>
          </w:p>
        </w:tc>
        <w:tc>
          <w:tcPr>
            <w:tcW w:type="dxa" w:w="432"/>
          </w:tcPr>
          <w:p>
            <w:r>
              <w:t>0.0384495124325484</w:t>
            </w:r>
          </w:p>
        </w:tc>
        <w:tc>
          <w:tcPr>
            <w:tcW w:type="dxa" w:w="432"/>
          </w:tcPr>
          <w:p>
            <w:r>
              <w:t>0.0422104917345061</w:t>
            </w:r>
          </w:p>
        </w:tc>
        <w:tc>
          <w:tcPr>
            <w:tcW w:type="dxa" w:w="432"/>
          </w:tcPr>
          <w:p>
            <w:r>
              <w:t>0.005092506090932</w:t>
            </w:r>
          </w:p>
        </w:tc>
        <w:tc>
          <w:tcPr>
            <w:tcW w:type="dxa" w:w="432"/>
          </w:tcPr>
          <w:p>
            <w:r>
              <w:t>-0.0059955225555944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26.0</w:t>
            </w:r>
          </w:p>
        </w:tc>
        <w:tc>
          <w:tcPr>
            <w:tcW w:type="dxa" w:w="432"/>
          </w:tcPr>
          <w:p>
            <w:r>
              <w:t>2.8067</w:t>
            </w:r>
          </w:p>
        </w:tc>
        <w:tc>
          <w:tcPr>
            <w:tcW w:type="dxa" w:w="432"/>
          </w:tcPr>
          <w:p>
            <w:r>
              <w:t>2.8066999999999998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0.7492047468287746</w:t>
            </w:r>
          </w:p>
        </w:tc>
        <w:tc>
          <w:tcPr>
            <w:tcW w:type="dxa" w:w="432"/>
          </w:tcPr>
          <w:p>
            <w:r>
              <w:t>-0.3596648557049155</w:t>
            </w:r>
          </w:p>
        </w:tc>
        <w:tc>
          <w:tcPr>
            <w:tcW w:type="dxa" w:w="432"/>
          </w:tcPr>
          <w:p>
            <w:r>
              <w:t>-0.128718928388561</w:t>
            </w:r>
          </w:p>
        </w:tc>
        <w:tc>
          <w:tcPr>
            <w:tcW w:type="dxa" w:w="432"/>
          </w:tcPr>
          <w:p>
            <w:r>
              <w:t>0.8499924550246104</w:t>
            </w:r>
          </w:p>
        </w:tc>
        <w:tc>
          <w:tcPr>
            <w:tcW w:type="dxa" w:w="432"/>
          </w:tcPr>
          <w:p>
            <w:r>
              <w:t>0.4399240695764451</w:t>
            </w:r>
          </w:p>
        </w:tc>
        <w:tc>
          <w:tcPr>
            <w:tcW w:type="dxa" w:w="432"/>
          </w:tcPr>
          <w:p>
            <w:r>
              <w:t>0.224856428949164</w:t>
            </w:r>
          </w:p>
        </w:tc>
        <w:tc>
          <w:tcPr>
            <w:tcW w:type="dxa" w:w="432"/>
          </w:tcPr>
          <w:p>
            <w:r>
              <w:t>-0.5534904603908397</w:t>
            </w:r>
          </w:p>
        </w:tc>
        <w:tc>
          <w:tcPr>
            <w:tcW w:type="dxa" w:w="432"/>
          </w:tcPr>
          <w:p>
            <w:r>
              <w:t>-0.0463000000000006</w:t>
            </w:r>
          </w:p>
        </w:tc>
        <w:tc>
          <w:tcPr>
            <w:tcW w:type="dxa" w:w="432"/>
          </w:tcPr>
          <w:p>
            <w:r>
              <w:t>-0.0167378101142975</w:t>
            </w:r>
          </w:p>
        </w:tc>
        <w:tc>
          <w:tcPr>
            <w:tcW w:type="dxa" w:w="432"/>
          </w:tcPr>
          <w:p>
            <w:r>
              <w:t>-0.0193560261784303</w:t>
            </w:r>
          </w:p>
        </w:tc>
        <w:tc>
          <w:tcPr>
            <w:tcW w:type="dxa" w:w="432"/>
          </w:tcPr>
          <w:p>
            <w:r>
              <w:t>0.0458365075869388</w:t>
            </w:r>
          </w:p>
        </w:tc>
        <w:tc>
          <w:tcPr>
            <w:tcW w:type="dxa" w:w="432"/>
          </w:tcPr>
          <w:p>
            <w:r>
              <w:t>-0.0075424550246101</w:t>
            </w:r>
          </w:p>
        </w:tc>
        <w:tc>
          <w:tcPr>
            <w:tcW w:type="dxa" w:w="432"/>
          </w:tcPr>
          <w:p>
            <w:r>
              <w:t>-0.0687817002422791</w:t>
            </w:r>
          </w:p>
        </w:tc>
        <w:tc>
          <w:tcPr>
            <w:tcW w:type="dxa" w:w="432"/>
          </w:tcPr>
          <w:p>
            <w:r>
              <w:t>-6.054706581831445e-05</w:t>
            </w:r>
          </w:p>
        </w:tc>
        <w:tc>
          <w:tcPr>
            <w:tcW w:type="dxa" w:w="432"/>
          </w:tcPr>
          <w:p>
            <w:r>
              <w:t>0.0162635751438183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27.0</w:t>
            </w:r>
          </w:p>
        </w:tc>
        <w:tc>
          <w:tcPr>
            <w:tcW w:type="dxa" w:w="432"/>
          </w:tcPr>
          <w:p>
            <w:r>
              <w:t>2.5303</w:t>
            </w:r>
          </w:p>
        </w:tc>
        <w:tc>
          <w:tcPr>
            <w:tcW w:type="dxa" w:w="432"/>
          </w:tcPr>
          <w:p>
            <w:r>
              <w:t>2.530300000000001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0.7980626640987184</w:t>
            </w:r>
          </w:p>
        </w:tc>
        <w:tc>
          <w:tcPr>
            <w:tcW w:type="dxa" w:w="432"/>
          </w:tcPr>
          <w:p>
            <w:r>
              <w:t>-0.4441235132306325</w:t>
            </w:r>
          </w:p>
        </w:tc>
        <w:tc>
          <w:tcPr>
            <w:tcW w:type="dxa" w:w="432"/>
          </w:tcPr>
          <w:p>
            <w:r>
              <w:t>-0.2410956908954198</w:t>
            </w:r>
          </w:p>
        </w:tc>
        <w:tc>
          <w:tcPr>
            <w:tcW w:type="dxa" w:w="432"/>
          </w:tcPr>
          <w:p>
            <w:r>
              <w:t>0.6297203702431574</w:t>
            </w:r>
          </w:p>
        </w:tc>
        <w:tc>
          <w:tcPr>
            <w:tcW w:type="dxa" w:w="432"/>
          </w:tcPr>
          <w:p>
            <w:r>
              <w:t>0.4518435856945884</w:t>
            </w:r>
          </w:p>
        </w:tc>
        <w:tc>
          <w:tcPr>
            <w:tcW w:type="dxa" w:w="432"/>
          </w:tcPr>
          <w:p>
            <w:r>
              <w:t>-0.0060347337311182</w:t>
            </w:r>
          </w:p>
        </w:tc>
        <w:tc>
          <w:tcPr>
            <w:tcW w:type="dxa" w:w="432"/>
          </w:tcPr>
          <w:p>
            <w:r>
              <w:t>-0.0367083750303866</w:t>
            </w:r>
          </w:p>
        </w:tc>
        <w:tc>
          <w:tcPr>
            <w:tcW w:type="dxa" w:w="432"/>
          </w:tcPr>
          <w:p>
            <w:r>
              <w:t>-0.1834937500000001</w:t>
            </w:r>
          </w:p>
        </w:tc>
        <w:tc>
          <w:tcPr>
            <w:tcW w:type="dxa" w:w="432"/>
          </w:tcPr>
          <w:p>
            <w:r>
              <w:t>-0.1962259200283208</w:t>
            </w:r>
          </w:p>
        </w:tc>
        <w:tc>
          <w:tcPr>
            <w:tcW w:type="dxa" w:w="432"/>
          </w:tcPr>
          <w:p>
            <w:r>
              <w:t>-0.0034611233370436</w:t>
            </w:r>
          </w:p>
        </w:tc>
        <w:tc>
          <w:tcPr>
            <w:tcW w:type="dxa" w:w="432"/>
          </w:tcPr>
          <w:p>
            <w:r>
              <w:t>0.037561068287395</w:t>
            </w:r>
          </w:p>
        </w:tc>
        <w:tc>
          <w:tcPr>
            <w:tcW w:type="dxa" w:w="432"/>
          </w:tcPr>
          <w:p>
            <w:r>
              <w:t>-0.0277828702431557</w:t>
            </w:r>
          </w:p>
        </w:tc>
        <w:tc>
          <w:tcPr>
            <w:tcW w:type="dxa" w:w="432"/>
          </w:tcPr>
          <w:p>
            <w:r>
              <w:t>0.0721692955334087</w:t>
            </w:r>
          </w:p>
        </w:tc>
        <w:tc>
          <w:tcPr>
            <w:tcW w:type="dxa" w:w="432"/>
          </w:tcPr>
          <w:p>
            <w:r>
              <w:t>-0.0049806297012057</w:t>
            </w:r>
          </w:p>
        </w:tc>
        <w:tc>
          <w:tcPr>
            <w:tcW w:type="dxa" w:w="432"/>
          </w:tcPr>
          <w:p>
            <w:r>
              <w:t>-0.0259066276599833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28.0</w:t>
            </w:r>
          </w:p>
        </w:tc>
        <w:tc>
          <w:tcPr>
            <w:tcW w:type="dxa" w:w="432"/>
          </w:tcPr>
          <w:p>
            <w:r>
              <w:t>2.2902</w:t>
            </w:r>
          </w:p>
        </w:tc>
        <w:tc>
          <w:tcPr>
            <w:tcW w:type="dxa" w:w="432"/>
          </w:tcPr>
          <w:p>
            <w:r>
              <w:t>2.290200000000002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0.8162514807460467</w:t>
            </w:r>
          </w:p>
        </w:tc>
        <w:tc>
          <w:tcPr>
            <w:tcW w:type="dxa" w:w="432"/>
          </w:tcPr>
          <w:p>
            <w:r>
              <w:t>-0.4609683918566587</w:t>
            </w:r>
          </w:p>
        </w:tc>
        <w:tc>
          <w:tcPr>
            <w:tcW w:type="dxa" w:w="432"/>
          </w:tcPr>
          <w:p>
            <w:r>
              <w:t>-0.272208552884697</w:t>
            </w:r>
          </w:p>
        </w:tc>
        <w:tc>
          <w:tcPr>
            <w:tcW w:type="dxa" w:w="432"/>
          </w:tcPr>
          <w:p>
            <w:r>
              <w:t>0.040566633075869</w:t>
            </w:r>
          </w:p>
        </w:tc>
        <w:tc>
          <w:tcPr>
            <w:tcW w:type="dxa" w:w="432"/>
          </w:tcPr>
          <w:p>
            <w:r>
              <w:t>0.0621376228090648</w:t>
            </w:r>
          </w:p>
        </w:tc>
        <w:tc>
          <w:tcPr>
            <w:tcW w:type="dxa" w:w="432"/>
          </w:tcPr>
          <w:p>
            <w:r>
              <w:t>-0.2294752141844314</w:t>
            </w:r>
          </w:p>
        </w:tc>
        <w:tc>
          <w:tcPr>
            <w:tcW w:type="dxa" w:w="432"/>
          </w:tcPr>
          <w:p>
            <w:r>
              <w:t>0.5391675629801053</w:t>
            </w:r>
          </w:p>
        </w:tc>
        <w:tc>
          <w:tcPr>
            <w:tcW w:type="dxa" w:w="432"/>
          </w:tcPr>
          <w:p>
            <w:r>
              <w:t>0.0463</w:t>
            </w:r>
          </w:p>
        </w:tc>
        <w:tc>
          <w:tcPr>
            <w:tcW w:type="dxa" w:w="432"/>
          </w:tcPr>
          <w:p>
            <w:r>
              <w:t>0.0933013659667702</w:t>
            </w:r>
          </w:p>
        </w:tc>
        <w:tc>
          <w:tcPr>
            <w:tcW w:type="dxa" w:w="432"/>
          </w:tcPr>
          <w:p>
            <w:r>
              <w:t>0.0220050552953479</w:t>
            </w:r>
          </w:p>
        </w:tc>
        <w:tc>
          <w:tcPr>
            <w:tcW w:type="dxa" w:w="432"/>
          </w:tcPr>
          <w:p>
            <w:r>
              <w:t>-0.0875721305087253</w:t>
            </w:r>
          </w:p>
        </w:tc>
        <w:tc>
          <w:tcPr>
            <w:tcW w:type="dxa" w:w="432"/>
          </w:tcPr>
          <w:p>
            <w:r>
              <w:t>0.0468333669241327</w:t>
            </w:r>
          </w:p>
        </w:tc>
        <w:tc>
          <w:tcPr>
            <w:tcW w:type="dxa" w:w="432"/>
          </w:tcPr>
          <w:p>
            <w:r>
              <w:t>-0.0512314521123437</w:t>
            </w:r>
          </w:p>
        </w:tc>
        <w:tc>
          <w:tcPr>
            <w:tcW w:type="dxa" w:w="432"/>
          </w:tcPr>
          <w:p>
            <w:r>
              <w:t>0.0092635507457421</w:t>
            </w:r>
          </w:p>
        </w:tc>
        <w:tc>
          <w:tcPr>
            <w:tcW w:type="dxa" w:w="432"/>
          </w:tcPr>
          <w:p>
            <w:r>
              <w:t>0.0345541030037792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29.0</w:t>
            </w:r>
          </w:p>
        </w:tc>
        <w:tc>
          <w:tcPr>
            <w:tcW w:type="dxa" w:w="432"/>
          </w:tcPr>
          <w:p>
            <w:r>
              <w:t>1.3272</w:t>
            </w:r>
          </w:p>
        </w:tc>
        <w:tc>
          <w:tcPr>
            <w:tcW w:type="dxa" w:w="432"/>
          </w:tcPr>
          <w:p>
            <w:r>
              <w:t>1.3272000000000046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0.8030722107474083</w:t>
            </w:r>
          </w:p>
        </w:tc>
        <w:tc>
          <w:tcPr>
            <w:tcW w:type="dxa" w:w="432"/>
          </w:tcPr>
          <w:p>
            <w:r>
              <w:t>-0.4076350115113865</w:t>
            </w:r>
          </w:p>
        </w:tc>
        <w:tc>
          <w:tcPr>
            <w:tcW w:type="dxa" w:w="432"/>
          </w:tcPr>
          <w:p>
            <w:r>
              <w:t>-0.2115705889695318</w:t>
            </w:r>
          </w:p>
        </w:tc>
        <w:tc>
          <w:tcPr>
            <w:tcW w:type="dxa" w:w="432"/>
          </w:tcPr>
          <w:p>
            <w:r>
              <w:t>-0.5723504875674504</w:t>
            </w:r>
          </w:p>
        </w:tc>
        <w:tc>
          <w:tcPr>
            <w:tcW w:type="dxa" w:w="432"/>
          </w:tcPr>
          <w:p>
            <w:r>
              <w:t>-0.3827999585279559</w:t>
            </w:r>
          </w:p>
        </w:tc>
        <w:tc>
          <w:tcPr>
            <w:tcW w:type="dxa" w:w="432"/>
          </w:tcPr>
          <w:p>
            <w:r>
              <w:t>-0.1695979914825064</w:t>
            </w:r>
          </w:p>
        </w:tc>
        <w:tc>
          <w:tcPr>
            <w:tcW w:type="dxa" w:w="432"/>
          </w:tcPr>
          <w:p>
            <w:r>
              <w:t>0.2470811219952678</w:t>
            </w:r>
          </w:p>
        </w:tc>
        <w:tc>
          <w:tcPr>
            <w:tcW w:type="dxa" w:w="432"/>
          </w:tcPr>
          <w:p>
            <w:r>
              <w:t>0.1834937499999999</w:t>
            </w:r>
          </w:p>
        </w:tc>
        <w:tc>
          <w:tcPr>
            <w:tcW w:type="dxa" w:w="432"/>
          </w:tcPr>
          <w:p>
            <w:r>
              <w:t>0.1598215329663178</w:t>
            </w:r>
          </w:p>
        </w:tc>
        <w:tc>
          <w:tcPr>
            <w:tcW w:type="dxa" w:w="432"/>
          </w:tcPr>
          <w:p>
            <w:r>
              <w:t>-0.013380816842571</w:t>
            </w:r>
          </w:p>
        </w:tc>
        <w:tc>
          <w:tcPr>
            <w:tcW w:type="dxa" w:w="432"/>
          </w:tcPr>
          <w:p>
            <w:r>
              <w:t>0.059743869618116</w:t>
            </w:r>
          </w:p>
        </w:tc>
        <w:tc>
          <w:tcPr>
            <w:tcW w:type="dxa" w:w="432"/>
          </w:tcPr>
          <w:p>
            <w:r>
              <w:t>-0.0384495124325481</w:t>
            </w:r>
          </w:p>
        </w:tc>
        <w:tc>
          <w:tcPr>
            <w:tcW w:type="dxa" w:w="432"/>
          </w:tcPr>
          <w:p>
            <w:r>
              <w:t>0.0130254957176847</w:t>
            </w:r>
          </w:p>
        </w:tc>
        <w:tc>
          <w:tcPr>
            <w:tcW w:type="dxa" w:w="432"/>
          </w:tcPr>
          <w:p>
            <w:r>
              <w:t>-0.0121361801635357</w:t>
            </w:r>
          </w:p>
        </w:tc>
        <w:tc>
          <w:tcPr>
            <w:tcW w:type="dxa" w:w="432"/>
          </w:tcPr>
          <w:p>
            <w:r>
              <w:t>-0.0418736835473041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  <w:tr>
        <w:tc>
          <w:tcPr>
            <w:tcW w:type="dxa" w:w="432"/>
          </w:tcPr>
          <w:p>
            <w:r>
              <w:t>30.0</w:t>
            </w:r>
          </w:p>
        </w:tc>
        <w:tc>
          <w:tcPr>
            <w:tcW w:type="dxa" w:w="432"/>
          </w:tcPr>
          <w:p>
            <w:r>
              <w:t>0.2932</w:t>
            </w:r>
          </w:p>
        </w:tc>
        <w:tc>
          <w:tcPr>
            <w:tcW w:type="dxa" w:w="432"/>
          </w:tcPr>
          <w:p>
            <w:r>
              <w:t>0.2932000000000034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0.7590313260578317</w:t>
            </w:r>
          </w:p>
        </w:tc>
        <w:tc>
          <w:tcPr>
            <w:tcW w:type="dxa" w:w="432"/>
          </w:tcPr>
          <w:p>
            <w:r>
              <w:t>-0.2922428958840873</w:t>
            </w:r>
          </w:p>
        </w:tc>
        <w:tc>
          <w:tcPr>
            <w:tcW w:type="dxa" w:w="432"/>
          </w:tcPr>
          <w:p>
            <w:r>
              <w:t>-0.0796204782855381</w:t>
            </w:r>
          </w:p>
        </w:tc>
        <w:tc>
          <w:tcPr>
            <w:tcW w:type="dxa" w:w="432"/>
          </w:tcPr>
          <w:p>
            <w:r>
              <w:t>-0.8499924550246103</w:t>
            </w:r>
          </w:p>
        </w:tc>
        <w:tc>
          <w:tcPr>
            <w:tcW w:type="dxa" w:w="432"/>
          </w:tcPr>
          <w:p>
            <w:r>
              <w:t>-0.4874821471276058</w:t>
            </w:r>
          </w:p>
        </w:tc>
        <w:tc>
          <w:tcPr>
            <w:tcW w:type="dxa" w:w="432"/>
          </w:tcPr>
          <w:p>
            <w:r>
              <w:t>0.0996705311789301</w:t>
            </w:r>
          </w:p>
        </w:tc>
        <w:tc>
          <w:tcPr>
            <w:tcW w:type="dxa" w:w="432"/>
          </w:tcPr>
          <w:p>
            <w:r>
              <w:t>-0.4427612916717802</w:t>
            </w:r>
          </w:p>
        </w:tc>
        <w:tc>
          <w:tcPr>
            <w:tcW w:type="dxa" w:w="432"/>
          </w:tcPr>
          <w:p>
            <w:r>
              <w:t>-0.0462999999999993</w:t>
            </w:r>
          </w:p>
        </w:tc>
        <w:tc>
          <w:tcPr>
            <w:tcW w:type="dxa" w:w="432"/>
          </w:tcPr>
          <w:p>
            <w:r>
              <w:t>-0.1556606346297897</w:t>
            </w:r>
          </w:p>
        </w:tc>
        <w:tc>
          <w:tcPr>
            <w:tcW w:type="dxa" w:w="432"/>
          </w:tcPr>
          <w:p>
            <w:r>
              <w:t>-0.0117638214610205</w:t>
            </w:r>
          </w:p>
        </w:tc>
        <w:tc>
          <w:tcPr>
            <w:tcW w:type="dxa" w:w="432"/>
          </w:tcPr>
          <w:p>
            <w:r>
              <w:t>0.0211882993782664</w:t>
            </w:r>
          </w:p>
        </w:tc>
        <w:tc>
          <w:tcPr>
            <w:tcW w:type="dxa" w:w="432"/>
          </w:tcPr>
          <w:p>
            <w:r>
              <w:t>0.0075424550246099</w:t>
            </w:r>
          </w:p>
        </w:tc>
        <w:tc>
          <w:tcPr>
            <w:tcW w:type="dxa" w:w="432"/>
          </w:tcPr>
          <w:p>
            <w:r>
              <w:t>0.0295708443634801</w:t>
            </w:r>
          </w:p>
        </w:tc>
        <w:tc>
          <w:tcPr>
            <w:tcW w:type="dxa" w:w="432"/>
          </w:tcPr>
          <w:p>
            <w:r>
              <w:t>0.0131611861661781</w:t>
            </w:r>
          </w:p>
        </w:tc>
        <w:tc>
          <w:tcPr>
            <w:tcW w:type="dxa" w:w="432"/>
          </w:tcPr>
          <w:p>
            <w:r>
              <w:t>0.0475840819151379</w:t>
            </w:r>
          </w:p>
        </w:tc>
        <w:tc>
          <w:tcPr>
            <w:tcW w:type="dxa" w:w="432"/>
          </w:tcPr>
          <w:p>
            <w:r>
              <w:t>-0.0147406249999999</w:t>
            </w:r>
          </w:p>
        </w:tc>
      </w:tr>
      <w:tr>
        <w:tc>
          <w:tcPr>
            <w:tcW w:type="dxa" w:w="432"/>
          </w:tcPr>
          <w:p>
            <w:r>
              <w:t>31.0</w:t>
            </w:r>
          </w:p>
        </w:tc>
        <w:tc>
          <w:tcPr>
            <w:tcW w:type="dxa" w:w="432"/>
          </w:tcPr>
          <w:p>
            <w:r>
              <w:t>0.9393</w:t>
            </w:r>
          </w:p>
        </w:tc>
        <w:tc>
          <w:tcPr>
            <w:tcW w:type="dxa" w:w="432"/>
          </w:tcPr>
          <w:p>
            <w:r>
              <w:t>0.9392999999999928</w:t>
            </w:r>
          </w:p>
        </w:tc>
        <w:tc>
          <w:tcPr>
            <w:tcW w:type="dxa" w:w="432"/>
          </w:tcPr>
          <w:p>
            <w:r>
              <w:t>1.696015625</w:t>
            </w:r>
          </w:p>
        </w:tc>
        <w:tc>
          <w:tcPr>
            <w:tcW w:type="dxa" w:w="432"/>
          </w:tcPr>
          <w:p>
            <w:r>
              <w:t>0.6858212931775243</w:t>
            </w:r>
          </w:p>
        </w:tc>
        <w:tc>
          <w:tcPr>
            <w:tcW w:type="dxa" w:w="432"/>
          </w:tcPr>
          <w:p>
            <w:r>
              <w:t>-0.1323594485468835</w:t>
            </w:r>
          </w:p>
        </w:tc>
        <w:tc>
          <w:tcPr>
            <w:tcW w:type="dxa" w:w="432"/>
          </w:tcPr>
          <w:p>
            <w:r>
              <w:t>0.0791665725466918</w:t>
            </w:r>
          </w:p>
        </w:tc>
        <w:tc>
          <w:tcPr>
            <w:tcW w:type="dxa" w:w="432"/>
          </w:tcPr>
          <w:p>
            <w:r>
              <w:t>-0.6297203702431575</w:t>
            </w:r>
          </w:p>
        </w:tc>
        <w:tc>
          <w:tcPr>
            <w:tcW w:type="dxa" w:w="432"/>
          </w:tcPr>
          <w:p>
            <w:r>
              <w:t>-0.1588611816172039</w:t>
            </w:r>
          </w:p>
        </w:tc>
        <w:tc>
          <w:tcPr>
            <w:tcW w:type="dxa" w:w="432"/>
          </w:tcPr>
          <w:p>
            <w:r>
              <w:t>0.2458825134369153</w:t>
            </w:r>
          </w:p>
        </w:tc>
        <w:tc>
          <w:tcPr>
            <w:tcW w:type="dxa" w:w="432"/>
          </w:tcPr>
          <w:p>
            <w:r>
              <w:t>-0.4198380079323173</w:t>
            </w:r>
          </w:p>
        </w:tc>
        <w:tc>
          <w:tcPr>
            <w:tcW w:type="dxa" w:w="432"/>
          </w:tcPr>
          <w:p>
            <w:r>
              <w:t>-0.1834937500000001</w:t>
            </w:r>
          </w:p>
        </w:tc>
        <w:tc>
          <w:tcPr>
            <w:tcW w:type="dxa" w:w="432"/>
          </w:tcPr>
          <w:p>
            <w:r>
              <w:t>-0.0990857662959964</w:t>
            </w:r>
          </w:p>
        </w:tc>
        <w:tc>
          <w:tcPr>
            <w:tcW w:type="dxa" w:w="432"/>
          </w:tcPr>
          <w:p>
            <w:r>
              <w:t>0.0223844559914379</w:t>
            </w:r>
          </w:p>
        </w:tc>
        <w:tc>
          <w:tcPr>
            <w:tcW w:type="dxa" w:w="432"/>
          </w:tcPr>
          <w:p>
            <w:r>
              <w:t>-0.0832870464638611</w:t>
            </w:r>
          </w:p>
        </w:tc>
        <w:tc>
          <w:tcPr>
            <w:tcW w:type="dxa" w:w="432"/>
          </w:tcPr>
          <w:p>
            <w:r>
              <w:t>0.0277828702431561</w:t>
            </w:r>
          </w:p>
        </w:tc>
        <w:tc>
          <w:tcPr>
            <w:tcW w:type="dxa" w:w="432"/>
          </w:tcPr>
          <w:p>
            <w:r>
              <w:t>-0.0622000127144082</w:t>
            </w:r>
          </w:p>
        </w:tc>
        <w:tc>
          <w:tcPr>
            <w:tcW w:type="dxa" w:w="432"/>
          </w:tcPr>
          <w:p>
            <w:r>
              <w:t>-0.0121825208814696</w:t>
            </w:r>
          </w:p>
        </w:tc>
        <w:tc>
          <w:tcPr>
            <w:tcW w:type="dxa" w:w="432"/>
          </w:tcPr>
          <w:p>
            <w:r>
              <w:t>-0.051465850700434</w:t>
            </w:r>
          </w:p>
        </w:tc>
        <w:tc>
          <w:tcPr>
            <w:tcW w:type="dxa" w:w="432"/>
          </w:tcPr>
          <w:p>
            <w:r>
              <w:t>0.0147406249999999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