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C151D" w14:textId="77777777" w:rsidR="001918B7" w:rsidRDefault="001918B7" w:rsidP="001918B7">
      <w:pPr>
        <w:pStyle w:val="NormalWeb"/>
        <w:rPr>
          <w:rFonts w:ascii="SimSun" w:eastAsia="SimSun" w:hAnsi="SimSun" w:cs="SimSun"/>
          <w:b/>
          <w:bCs/>
        </w:rPr>
      </w:pPr>
      <w:r w:rsidRPr="00EA3901">
        <w:rPr>
          <w:rFonts w:ascii="SimSun" w:eastAsia="SimSun" w:hAnsi="SimSun" w:cs="SimSun" w:hint="eastAsia"/>
          <w:b/>
          <w:bCs/>
        </w:rPr>
        <w:t xml:space="preserve">Unit 4.3 </w:t>
      </w:r>
      <w:r>
        <w:rPr>
          <w:rFonts w:ascii="SimSun" w:eastAsia="SimSun" w:hAnsi="SimSun" w:cs="SimSun" w:hint="eastAsia"/>
          <w:b/>
          <w:bCs/>
        </w:rPr>
        <w:t xml:space="preserve">Plan to visit the Data Center </w:t>
      </w:r>
    </w:p>
    <w:p w14:paraId="50C97EDC" w14:textId="77777777" w:rsidR="00907FEF" w:rsidRDefault="001918B7">
      <w:pPr>
        <w:rPr>
          <w:lang w:eastAsia="zh-CN"/>
        </w:rPr>
      </w:pPr>
      <w:r>
        <w:rPr>
          <w:lang w:eastAsia="zh-CN"/>
        </w:rPr>
        <w:t>张笛</w:t>
      </w:r>
      <w:r>
        <w:rPr>
          <w:lang w:eastAsia="zh-CN"/>
        </w:rPr>
        <w:t xml:space="preserve">: </w:t>
      </w:r>
      <w:r>
        <w:rPr>
          <w:lang w:eastAsia="zh-CN"/>
        </w:rPr>
        <w:t>去参观数据中心参观，太酷了！</w:t>
      </w:r>
    </w:p>
    <w:p w14:paraId="5D14A2D9" w14:textId="77777777" w:rsidR="00907FEF" w:rsidRDefault="001918B7">
      <w:pPr>
        <w:ind w:left="360"/>
      </w:pPr>
      <w:proofErr w:type="spellStart"/>
      <w:r>
        <w:t>Qù</w:t>
      </w:r>
      <w:proofErr w:type="spellEnd"/>
      <w:r>
        <w:t xml:space="preserve"> </w:t>
      </w:r>
      <w:proofErr w:type="spellStart"/>
      <w:r>
        <w:t>cānguān</w:t>
      </w:r>
      <w:proofErr w:type="spellEnd"/>
      <w:r>
        <w:t xml:space="preserve"> </w:t>
      </w:r>
      <w:proofErr w:type="spellStart"/>
      <w:r>
        <w:t>shùjù</w:t>
      </w:r>
      <w:proofErr w:type="spellEnd"/>
      <w:r>
        <w:t xml:space="preserve"> </w:t>
      </w:r>
      <w:proofErr w:type="spellStart"/>
      <w:r>
        <w:t>zhōngxīn</w:t>
      </w:r>
      <w:proofErr w:type="spellEnd"/>
      <w:r>
        <w:t xml:space="preserve"> cānguān, tài kù le!</w:t>
      </w:r>
    </w:p>
    <w:p w14:paraId="693CE3CC" w14:textId="6572150B" w:rsidR="00907FEF" w:rsidRPr="001918B7" w:rsidRDefault="001918B7" w:rsidP="001918B7">
      <w:pPr>
        <w:ind w:left="360"/>
        <w:rPr>
          <w:rFonts w:eastAsia="SimSun" w:hint="eastAsia"/>
          <w:lang w:eastAsia="zh-CN"/>
        </w:rPr>
      </w:pPr>
      <w:r>
        <w:t>Visiting the data center is so cool!</w:t>
      </w:r>
    </w:p>
    <w:p w14:paraId="5FFBE87E" w14:textId="77777777" w:rsidR="00907FEF" w:rsidRDefault="001918B7">
      <w:pPr>
        <w:rPr>
          <w:lang w:eastAsia="zh-CN"/>
        </w:rPr>
      </w:pPr>
      <w:r>
        <w:rPr>
          <w:lang w:eastAsia="zh-CN"/>
        </w:rPr>
        <w:t>王杰丹</w:t>
      </w:r>
      <w:r>
        <w:rPr>
          <w:lang w:eastAsia="zh-CN"/>
        </w:rPr>
        <w:t xml:space="preserve">: </w:t>
      </w:r>
      <w:r>
        <w:rPr>
          <w:lang w:eastAsia="zh-CN"/>
        </w:rPr>
        <w:t>数据中心在哪里呢？</w:t>
      </w:r>
    </w:p>
    <w:p w14:paraId="5E130C61" w14:textId="77777777" w:rsidR="00907FEF" w:rsidRDefault="001918B7">
      <w:pPr>
        <w:ind w:left="360"/>
      </w:pPr>
      <w:proofErr w:type="spellStart"/>
      <w:r>
        <w:t>Shùjù</w:t>
      </w:r>
      <w:proofErr w:type="spellEnd"/>
      <w:r>
        <w:t xml:space="preserve"> </w:t>
      </w:r>
      <w:proofErr w:type="spellStart"/>
      <w:r>
        <w:t>zhōngxīn</w:t>
      </w:r>
      <w:proofErr w:type="spellEnd"/>
      <w:r>
        <w:t xml:space="preserve"> </w:t>
      </w:r>
      <w:proofErr w:type="spellStart"/>
      <w:r>
        <w:t>zài</w:t>
      </w:r>
      <w:proofErr w:type="spellEnd"/>
      <w:r>
        <w:t xml:space="preserve"> </w:t>
      </w:r>
      <w:proofErr w:type="spellStart"/>
      <w:r>
        <w:t>nǎlǐ</w:t>
      </w:r>
      <w:proofErr w:type="spellEnd"/>
      <w:r>
        <w:t xml:space="preserve"> ne?</w:t>
      </w:r>
    </w:p>
    <w:p w14:paraId="65BEB159" w14:textId="649E41A7" w:rsidR="00907FEF" w:rsidRPr="001918B7" w:rsidRDefault="001918B7" w:rsidP="001918B7">
      <w:pPr>
        <w:ind w:left="360"/>
        <w:rPr>
          <w:rFonts w:eastAsia="SimSun" w:hint="eastAsia"/>
          <w:lang w:eastAsia="zh-CN"/>
        </w:rPr>
      </w:pPr>
      <w:r>
        <w:t>Where is the data center?</w:t>
      </w:r>
    </w:p>
    <w:p w14:paraId="5FA69D63" w14:textId="77777777" w:rsidR="00907FEF" w:rsidRDefault="001918B7">
      <w:pPr>
        <w:rPr>
          <w:lang w:eastAsia="zh-CN"/>
        </w:rPr>
      </w:pPr>
      <w:r>
        <w:rPr>
          <w:lang w:eastAsia="zh-CN"/>
        </w:rPr>
        <w:t>陈老师</w:t>
      </w:r>
      <w:r>
        <w:rPr>
          <w:lang w:eastAsia="zh-CN"/>
        </w:rPr>
        <w:t xml:space="preserve">: </w:t>
      </w:r>
      <w:r>
        <w:rPr>
          <w:lang w:eastAsia="zh-CN"/>
        </w:rPr>
        <w:t>中心在香港南边，离香港海洋公园很近。</w:t>
      </w:r>
    </w:p>
    <w:p w14:paraId="15F0DB0D" w14:textId="77777777" w:rsidR="00907FEF" w:rsidRDefault="001918B7">
      <w:pPr>
        <w:ind w:left="360"/>
      </w:pPr>
      <w:proofErr w:type="spellStart"/>
      <w:r>
        <w:t>Zhōngxīn</w:t>
      </w:r>
      <w:proofErr w:type="spellEnd"/>
      <w:r>
        <w:t xml:space="preserve"> </w:t>
      </w:r>
      <w:proofErr w:type="spellStart"/>
      <w:r>
        <w:t>zài</w:t>
      </w:r>
      <w:proofErr w:type="spellEnd"/>
      <w:r>
        <w:t xml:space="preserve"> </w:t>
      </w:r>
      <w:proofErr w:type="spellStart"/>
      <w:r>
        <w:t>Xiānggǎng</w:t>
      </w:r>
      <w:proofErr w:type="spellEnd"/>
      <w:r>
        <w:t xml:space="preserve"> </w:t>
      </w:r>
      <w:proofErr w:type="spellStart"/>
      <w:r>
        <w:t>nánbian</w:t>
      </w:r>
      <w:proofErr w:type="spellEnd"/>
      <w:r>
        <w:t xml:space="preserve">, lí Xiānggǎng </w:t>
      </w:r>
      <w:r>
        <w:t>Hǎiyáng Gōngyuán hěn jìn.</w:t>
      </w:r>
    </w:p>
    <w:p w14:paraId="0BAAC4A7" w14:textId="26498AC5" w:rsidR="00907FEF" w:rsidRPr="001918B7" w:rsidRDefault="001918B7" w:rsidP="001918B7">
      <w:pPr>
        <w:ind w:left="360"/>
        <w:rPr>
          <w:rFonts w:eastAsia="SimSun" w:hint="eastAsia"/>
          <w:lang w:eastAsia="zh-CN"/>
        </w:rPr>
      </w:pPr>
      <w:r>
        <w:t>The center is in the south of Hong Kong, close to Hong Kong Ocean Park.</w:t>
      </w:r>
    </w:p>
    <w:p w14:paraId="3146F44A" w14:textId="77777777" w:rsidR="00907FEF" w:rsidRDefault="001918B7">
      <w:pPr>
        <w:rPr>
          <w:lang w:eastAsia="zh-CN"/>
        </w:rPr>
      </w:pPr>
      <w:r>
        <w:rPr>
          <w:lang w:eastAsia="zh-CN"/>
        </w:rPr>
        <w:t>李梅</w:t>
      </w:r>
      <w:r>
        <w:rPr>
          <w:lang w:eastAsia="zh-CN"/>
        </w:rPr>
        <w:t xml:space="preserve">: </w:t>
      </w:r>
      <w:r>
        <w:rPr>
          <w:lang w:eastAsia="zh-CN"/>
        </w:rPr>
        <w:t>不好意思，我还不知道这里的东西南北。</w:t>
      </w:r>
    </w:p>
    <w:p w14:paraId="0A168883" w14:textId="77777777" w:rsidR="00907FEF" w:rsidRDefault="001918B7">
      <w:pPr>
        <w:ind w:left="360"/>
      </w:pPr>
      <w:proofErr w:type="spellStart"/>
      <w:r>
        <w:t>Bù</w:t>
      </w:r>
      <w:proofErr w:type="spellEnd"/>
      <w:r>
        <w:t xml:space="preserve"> </w:t>
      </w:r>
      <w:proofErr w:type="spellStart"/>
      <w:r>
        <w:t>hǎoyìsi</w:t>
      </w:r>
      <w:proofErr w:type="spellEnd"/>
      <w:r>
        <w:t xml:space="preserve">, </w:t>
      </w:r>
      <w:proofErr w:type="spellStart"/>
      <w:r>
        <w:t>wǒ</w:t>
      </w:r>
      <w:proofErr w:type="spellEnd"/>
      <w:r>
        <w:t xml:space="preserve"> </w:t>
      </w:r>
      <w:proofErr w:type="spellStart"/>
      <w:r>
        <w:t>hái</w:t>
      </w:r>
      <w:proofErr w:type="spellEnd"/>
      <w:r>
        <w:t xml:space="preserve"> bù zhīdào zhèlǐ de dōng xī nán běi.</w:t>
      </w:r>
    </w:p>
    <w:p w14:paraId="498D7AF3" w14:textId="6E5D7F01" w:rsidR="00907FEF" w:rsidRPr="001918B7" w:rsidRDefault="001918B7" w:rsidP="001918B7">
      <w:pPr>
        <w:ind w:left="360"/>
        <w:rPr>
          <w:rFonts w:eastAsia="SimSun" w:hint="eastAsia"/>
          <w:lang w:eastAsia="zh-CN"/>
        </w:rPr>
      </w:pPr>
      <w:r>
        <w:t>Sorry, I still don't know directions here (east, west, south, north).</w:t>
      </w:r>
    </w:p>
    <w:p w14:paraId="53B29A29" w14:textId="77777777" w:rsidR="00907FEF" w:rsidRDefault="001918B7">
      <w:pPr>
        <w:rPr>
          <w:lang w:eastAsia="zh-CN"/>
        </w:rPr>
      </w:pPr>
      <w:r>
        <w:rPr>
          <w:lang w:eastAsia="zh-CN"/>
        </w:rPr>
        <w:t>陈老师</w:t>
      </w:r>
      <w:r>
        <w:rPr>
          <w:lang w:eastAsia="zh-CN"/>
        </w:rPr>
        <w:t xml:space="preserve">: </w:t>
      </w:r>
      <w:r>
        <w:rPr>
          <w:lang w:eastAsia="zh-CN"/>
        </w:rPr>
        <w:t>没关系，这里的交通很方便。我们可以开车去，打车去，坐地铁和公共汽车也都可以去。你们想怎么去呢？</w:t>
      </w:r>
    </w:p>
    <w:p w14:paraId="05D10797" w14:textId="77777777" w:rsidR="00907FEF" w:rsidRDefault="001918B7">
      <w:pPr>
        <w:ind w:left="360"/>
      </w:pPr>
      <w:r>
        <w:rPr>
          <w:lang w:eastAsia="zh-CN"/>
        </w:rPr>
        <w:t xml:space="preserve">Méi </w:t>
      </w:r>
      <w:proofErr w:type="spellStart"/>
      <w:r>
        <w:rPr>
          <w:lang w:eastAsia="zh-CN"/>
        </w:rPr>
        <w:t>guānxi</w:t>
      </w:r>
      <w:proofErr w:type="spellEnd"/>
      <w:r>
        <w:rPr>
          <w:lang w:eastAsia="zh-CN"/>
        </w:rPr>
        <w:t xml:space="preserve">, </w:t>
      </w:r>
      <w:proofErr w:type="spellStart"/>
      <w:r>
        <w:rPr>
          <w:lang w:eastAsia="zh-CN"/>
        </w:rPr>
        <w:t>zhèlǐ</w:t>
      </w:r>
      <w:proofErr w:type="spellEnd"/>
      <w:r>
        <w:rPr>
          <w:lang w:eastAsia="zh-CN"/>
        </w:rPr>
        <w:t xml:space="preserve"> de </w:t>
      </w:r>
      <w:proofErr w:type="spellStart"/>
      <w:r>
        <w:rPr>
          <w:lang w:eastAsia="zh-CN"/>
        </w:rPr>
        <w:t>jiāotōng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hěn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fāngbiàn</w:t>
      </w:r>
      <w:proofErr w:type="spellEnd"/>
      <w:r>
        <w:rPr>
          <w:lang w:eastAsia="zh-CN"/>
        </w:rPr>
        <w:t xml:space="preserve">. </w:t>
      </w:r>
      <w:proofErr w:type="spellStart"/>
      <w:r>
        <w:rPr>
          <w:lang w:eastAsia="zh-CN"/>
        </w:rPr>
        <w:t>Wǒmen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kěyǐ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kāichē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qù</w:t>
      </w:r>
      <w:proofErr w:type="spellEnd"/>
      <w:r>
        <w:rPr>
          <w:lang w:eastAsia="zh-CN"/>
        </w:rPr>
        <w:t xml:space="preserve">, </w:t>
      </w:r>
      <w:proofErr w:type="spellStart"/>
      <w:r>
        <w:rPr>
          <w:lang w:eastAsia="zh-CN"/>
        </w:rPr>
        <w:t>dǎchē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qù</w:t>
      </w:r>
      <w:proofErr w:type="spellEnd"/>
      <w:r>
        <w:rPr>
          <w:lang w:eastAsia="zh-CN"/>
        </w:rPr>
        <w:t xml:space="preserve">, </w:t>
      </w:r>
      <w:proofErr w:type="spellStart"/>
      <w:r>
        <w:rPr>
          <w:lang w:eastAsia="zh-CN"/>
        </w:rPr>
        <w:t>zuò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dìtiě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hé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gōnggòng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qìchē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yě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dōu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kěyǐ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qù</w:t>
      </w:r>
      <w:proofErr w:type="spellEnd"/>
      <w:r>
        <w:rPr>
          <w:lang w:eastAsia="zh-CN"/>
        </w:rPr>
        <w:t xml:space="preserve">. </w:t>
      </w:r>
      <w:proofErr w:type="spellStart"/>
      <w:r>
        <w:t>Nǐmen</w:t>
      </w:r>
      <w:proofErr w:type="spellEnd"/>
      <w:r>
        <w:t xml:space="preserve"> </w:t>
      </w:r>
      <w:proofErr w:type="spellStart"/>
      <w:r>
        <w:t>xiǎng</w:t>
      </w:r>
      <w:proofErr w:type="spellEnd"/>
      <w:r>
        <w:t xml:space="preserve"> </w:t>
      </w:r>
      <w:proofErr w:type="spellStart"/>
      <w:r>
        <w:t>zěnme</w:t>
      </w:r>
      <w:proofErr w:type="spellEnd"/>
      <w:r>
        <w:t xml:space="preserve"> </w:t>
      </w:r>
      <w:proofErr w:type="spellStart"/>
      <w:r>
        <w:t>qù</w:t>
      </w:r>
      <w:proofErr w:type="spellEnd"/>
      <w:r>
        <w:t xml:space="preserve"> ne?</w:t>
      </w:r>
    </w:p>
    <w:p w14:paraId="52C48522" w14:textId="13DE4898" w:rsidR="00907FEF" w:rsidRPr="001918B7" w:rsidRDefault="001918B7" w:rsidP="001918B7">
      <w:pPr>
        <w:ind w:left="360"/>
        <w:rPr>
          <w:rFonts w:eastAsia="SimSun" w:hint="eastAsia"/>
          <w:lang w:eastAsia="zh-CN"/>
        </w:rPr>
      </w:pPr>
      <w:r>
        <w:t>No problem, transportation here is very convenient. We can drive, take a taxi, or go by subway or bus. How would you like to go?</w:t>
      </w:r>
    </w:p>
    <w:p w14:paraId="58345D1D" w14:textId="77777777" w:rsidR="00907FEF" w:rsidRDefault="001918B7">
      <w:pPr>
        <w:rPr>
          <w:lang w:eastAsia="zh-CN"/>
        </w:rPr>
      </w:pPr>
      <w:r>
        <w:rPr>
          <w:lang w:eastAsia="zh-CN"/>
        </w:rPr>
        <w:t>周萌</w:t>
      </w:r>
      <w:r>
        <w:rPr>
          <w:lang w:eastAsia="zh-CN"/>
        </w:rPr>
        <w:t xml:space="preserve">: </w:t>
      </w:r>
      <w:r>
        <w:rPr>
          <w:lang w:eastAsia="zh-CN"/>
        </w:rPr>
        <w:t>我的中文不好，我想坐出租汽车（打车）去。</w:t>
      </w:r>
    </w:p>
    <w:p w14:paraId="6BE513B9" w14:textId="77777777" w:rsidR="00907FEF" w:rsidRDefault="001918B7">
      <w:pPr>
        <w:ind w:left="360"/>
      </w:pPr>
      <w:proofErr w:type="spellStart"/>
      <w:r>
        <w:t>Wǒ</w:t>
      </w:r>
      <w:proofErr w:type="spellEnd"/>
      <w:r>
        <w:t xml:space="preserve"> de </w:t>
      </w:r>
      <w:proofErr w:type="spellStart"/>
      <w:r>
        <w:t>Zhōngwén</w:t>
      </w:r>
      <w:proofErr w:type="spellEnd"/>
      <w:r>
        <w:t xml:space="preserve"> </w:t>
      </w:r>
      <w:proofErr w:type="spellStart"/>
      <w:r>
        <w:t>bù</w:t>
      </w:r>
      <w:proofErr w:type="spellEnd"/>
      <w:r>
        <w:t xml:space="preserve"> hǎo, wǒ xiǎng zuò chūzū qìchē (dǎchē) qù.</w:t>
      </w:r>
    </w:p>
    <w:p w14:paraId="063839CB" w14:textId="5193B32E" w:rsidR="00907FEF" w:rsidRPr="001918B7" w:rsidRDefault="001918B7" w:rsidP="001918B7">
      <w:pPr>
        <w:ind w:left="360"/>
        <w:rPr>
          <w:rFonts w:eastAsia="SimSun" w:hint="eastAsia"/>
          <w:lang w:eastAsia="zh-CN"/>
        </w:rPr>
      </w:pPr>
      <w:r>
        <w:t>My Chinese isn't good. I want to go by taxi.</w:t>
      </w:r>
    </w:p>
    <w:p w14:paraId="360DD63F" w14:textId="77777777" w:rsidR="00907FEF" w:rsidRDefault="001918B7">
      <w:r>
        <w:t>张笛</w:t>
      </w:r>
      <w:r>
        <w:t xml:space="preserve">: </w:t>
      </w:r>
      <w:r>
        <w:t>我可以叫优步去。</w:t>
      </w:r>
    </w:p>
    <w:p w14:paraId="4BE0FCE3" w14:textId="77777777" w:rsidR="00907FEF" w:rsidRDefault="001918B7">
      <w:pPr>
        <w:ind w:left="360"/>
      </w:pPr>
      <w:r>
        <w:t>Wǒ kěyǐ jiào Yōubù qù.</w:t>
      </w:r>
    </w:p>
    <w:p w14:paraId="11526DAE" w14:textId="77777777" w:rsidR="00907FEF" w:rsidRDefault="001918B7">
      <w:pPr>
        <w:ind w:left="360"/>
      </w:pPr>
      <w:r>
        <w:t>I can call an Uber.</w:t>
      </w:r>
    </w:p>
    <w:p w14:paraId="00983733" w14:textId="77777777" w:rsidR="00907FEF" w:rsidRDefault="001918B7">
      <w:r>
        <w:rPr>
          <w:lang w:eastAsia="zh-CN"/>
        </w:rPr>
        <w:lastRenderedPageBreak/>
        <w:t>王杰丹</w:t>
      </w:r>
      <w:r>
        <w:rPr>
          <w:lang w:eastAsia="zh-CN"/>
        </w:rPr>
        <w:t xml:space="preserve">: </w:t>
      </w:r>
      <w:r>
        <w:rPr>
          <w:lang w:eastAsia="zh-CN"/>
        </w:rPr>
        <w:t>这里离数据中心有一点儿远，打车很贵。</w:t>
      </w:r>
      <w:proofErr w:type="spellStart"/>
      <w:r>
        <w:t>我想坐地铁去，坐地铁不堵车，会快一些</w:t>
      </w:r>
      <w:proofErr w:type="spellEnd"/>
      <w:r>
        <w:t>。</w:t>
      </w:r>
    </w:p>
    <w:p w14:paraId="6A8A583F" w14:textId="77777777" w:rsidR="00907FEF" w:rsidRDefault="001918B7">
      <w:pPr>
        <w:ind w:left="360"/>
      </w:pPr>
      <w:r>
        <w:t>Zhèlǐ lí shùjù zhōngxīn yǒu yīdiǎnr yuǎn, dǎchē hěn guì. Wǒ xiǎng zuò dìtiě qù, zuò dìtiě bù dǔchē, huì kuài yīxiē.</w:t>
      </w:r>
    </w:p>
    <w:p w14:paraId="35B77578" w14:textId="2A4DBBE3" w:rsidR="00907FEF" w:rsidRPr="001918B7" w:rsidRDefault="001918B7" w:rsidP="001918B7">
      <w:pPr>
        <w:ind w:left="360"/>
        <w:rPr>
          <w:rFonts w:eastAsia="SimSun" w:hint="eastAsia"/>
          <w:lang w:eastAsia="zh-CN"/>
        </w:rPr>
      </w:pPr>
      <w:r>
        <w:t xml:space="preserve">It's a bit far from here to the data center, and taking a taxi is expensive. I want to take the </w:t>
      </w:r>
      <w:r>
        <w:t>subway, since it won’t get stuck in traffic and will be faster.</w:t>
      </w:r>
    </w:p>
    <w:p w14:paraId="5A225D06" w14:textId="77777777" w:rsidR="00907FEF" w:rsidRDefault="001918B7">
      <w:pPr>
        <w:rPr>
          <w:lang w:eastAsia="zh-CN"/>
        </w:rPr>
      </w:pPr>
      <w:r>
        <w:rPr>
          <w:lang w:eastAsia="zh-CN"/>
        </w:rPr>
        <w:t>李梅</w:t>
      </w:r>
      <w:r>
        <w:rPr>
          <w:lang w:eastAsia="zh-CN"/>
        </w:rPr>
        <w:t xml:space="preserve">: </w:t>
      </w:r>
      <w:r>
        <w:rPr>
          <w:lang w:eastAsia="zh-CN"/>
        </w:rPr>
        <w:t>坐地铁快是快，可是我想坐公共汽车去。虽然坐公共汽车比坐地铁慢，可是坐公共汽车的时候可以看看香港这个城市。</w:t>
      </w:r>
    </w:p>
    <w:p w14:paraId="7357A69D" w14:textId="77777777" w:rsidR="00907FEF" w:rsidRDefault="001918B7">
      <w:pPr>
        <w:ind w:left="360"/>
      </w:pPr>
      <w:proofErr w:type="spellStart"/>
      <w:r>
        <w:t>Zuò</w:t>
      </w:r>
      <w:proofErr w:type="spellEnd"/>
      <w:r>
        <w:t xml:space="preserve"> </w:t>
      </w:r>
      <w:proofErr w:type="spellStart"/>
      <w:r>
        <w:t>dìtiě</w:t>
      </w:r>
      <w:proofErr w:type="spellEnd"/>
      <w:r>
        <w:t xml:space="preserve"> </w:t>
      </w:r>
      <w:proofErr w:type="spellStart"/>
      <w:r>
        <w:t>kuài</w:t>
      </w:r>
      <w:proofErr w:type="spellEnd"/>
      <w:r>
        <w:t xml:space="preserve"> </w:t>
      </w:r>
      <w:proofErr w:type="spellStart"/>
      <w:r>
        <w:t>shì</w:t>
      </w:r>
      <w:proofErr w:type="spellEnd"/>
      <w:r>
        <w:t xml:space="preserve"> kuài, kěshì wǒ xiǎng zuò gōnggòng qìchē qù. Suīrán zuò gōnggòng qìchē bǐ zuò dìtiě màn, kěshì zuò gōnggòng qìchē de shíhou kěyǐ kànkan Xiānggǎng zhège chéngshì.</w:t>
      </w:r>
    </w:p>
    <w:p w14:paraId="001835B1" w14:textId="032DB495" w:rsidR="00907FEF" w:rsidRPr="001918B7" w:rsidRDefault="001918B7" w:rsidP="001918B7">
      <w:pPr>
        <w:ind w:left="360"/>
        <w:rPr>
          <w:rFonts w:eastAsia="SimSun" w:hint="eastAsia"/>
          <w:lang w:eastAsia="zh-CN"/>
        </w:rPr>
      </w:pPr>
      <w:r>
        <w:t>The subway is indeed fast, but I want to take the bus. Although the bus is slower, I can enjoy the view of Hong Kong during the ride.</w:t>
      </w:r>
    </w:p>
    <w:p w14:paraId="3BD070A9" w14:textId="77777777" w:rsidR="00907FEF" w:rsidRDefault="001918B7">
      <w:pPr>
        <w:rPr>
          <w:lang w:eastAsia="zh-CN"/>
        </w:rPr>
      </w:pPr>
      <w:r>
        <w:rPr>
          <w:lang w:eastAsia="zh-CN"/>
        </w:rPr>
        <w:t>陈老师</w:t>
      </w:r>
      <w:r>
        <w:rPr>
          <w:lang w:eastAsia="zh-CN"/>
        </w:rPr>
        <w:t xml:space="preserve">: </w:t>
      </w:r>
      <w:r>
        <w:rPr>
          <w:lang w:eastAsia="zh-CN"/>
        </w:rPr>
        <w:t>好的，那我们明天上午八点在公司数据中心见！大家记得带员工卡。</w:t>
      </w:r>
    </w:p>
    <w:p w14:paraId="467EE76D" w14:textId="77777777" w:rsidR="00907FEF" w:rsidRDefault="001918B7">
      <w:pPr>
        <w:ind w:left="360"/>
      </w:pPr>
      <w:r>
        <w:t xml:space="preserve">Hǎo de, </w:t>
      </w:r>
      <w:proofErr w:type="spellStart"/>
      <w:r>
        <w:t>nà</w:t>
      </w:r>
      <w:proofErr w:type="spellEnd"/>
      <w:r>
        <w:t xml:space="preserve"> </w:t>
      </w:r>
      <w:proofErr w:type="spellStart"/>
      <w:r>
        <w:t>wǒmen</w:t>
      </w:r>
      <w:proofErr w:type="spellEnd"/>
      <w:r>
        <w:t xml:space="preserve"> míngtiān shàngwǔ bā diǎn zài gōngsī shùjù zhōngxīn jiàn! Dàjiā jìde dài yuángōng kǎ.</w:t>
      </w:r>
    </w:p>
    <w:p w14:paraId="2BFCF694" w14:textId="0B7565B0" w:rsidR="00907FEF" w:rsidRPr="001918B7" w:rsidRDefault="001918B7" w:rsidP="001918B7">
      <w:pPr>
        <w:ind w:left="360"/>
        <w:rPr>
          <w:rFonts w:eastAsia="SimSun" w:hint="eastAsia"/>
          <w:lang w:eastAsia="zh-CN"/>
        </w:rPr>
      </w:pPr>
      <w:r>
        <w:t>Alright, let’s meet at the company’s data center at 8 AM tomorrow! Remember to bring your employee badge.</w:t>
      </w:r>
    </w:p>
    <w:p w14:paraId="228C5173" w14:textId="77777777" w:rsidR="00907FEF" w:rsidRDefault="001918B7">
      <w:pPr>
        <w:rPr>
          <w:lang w:eastAsia="zh-CN"/>
        </w:rPr>
      </w:pPr>
      <w:r>
        <w:rPr>
          <w:lang w:eastAsia="zh-CN"/>
        </w:rPr>
        <w:t>周萌</w:t>
      </w:r>
      <w:r>
        <w:rPr>
          <w:lang w:eastAsia="zh-CN"/>
        </w:rPr>
        <w:t xml:space="preserve">: </w:t>
      </w:r>
      <w:r>
        <w:rPr>
          <w:lang w:eastAsia="zh-CN"/>
        </w:rPr>
        <w:t>对对，我们需要刷脸。</w:t>
      </w:r>
    </w:p>
    <w:p w14:paraId="7C1D7FC4" w14:textId="77777777" w:rsidR="00907FEF" w:rsidRDefault="001918B7">
      <w:pPr>
        <w:ind w:left="360"/>
      </w:pPr>
      <w:proofErr w:type="spellStart"/>
      <w:r>
        <w:t>Duì</w:t>
      </w:r>
      <w:proofErr w:type="spellEnd"/>
      <w:r>
        <w:t xml:space="preserve"> </w:t>
      </w:r>
      <w:proofErr w:type="spellStart"/>
      <w:r>
        <w:t>duì</w:t>
      </w:r>
      <w:proofErr w:type="spellEnd"/>
      <w:r>
        <w:t xml:space="preserve">, </w:t>
      </w:r>
      <w:proofErr w:type="spellStart"/>
      <w:r>
        <w:t>wǒmen</w:t>
      </w:r>
      <w:proofErr w:type="spellEnd"/>
      <w:r>
        <w:t xml:space="preserve"> </w:t>
      </w:r>
      <w:proofErr w:type="spellStart"/>
      <w:r>
        <w:t>xūyào</w:t>
      </w:r>
      <w:proofErr w:type="spellEnd"/>
      <w:r>
        <w:t xml:space="preserve"> shuā liǎn.</w:t>
      </w:r>
    </w:p>
    <w:p w14:paraId="3DDD0915" w14:textId="31CAD533" w:rsidR="00907FEF" w:rsidRPr="001918B7" w:rsidRDefault="001918B7" w:rsidP="001918B7">
      <w:pPr>
        <w:ind w:left="360"/>
        <w:rPr>
          <w:rFonts w:eastAsia="SimSun" w:hint="eastAsia"/>
          <w:lang w:eastAsia="zh-CN"/>
        </w:rPr>
      </w:pPr>
      <w:r>
        <w:t>Yes, yes. We need facial recognition to enter.</w:t>
      </w:r>
    </w:p>
    <w:p w14:paraId="63B250FB" w14:textId="77777777" w:rsidR="00907FEF" w:rsidRDefault="001918B7">
      <w:pPr>
        <w:rPr>
          <w:lang w:eastAsia="zh-CN"/>
        </w:rPr>
      </w:pPr>
      <w:r>
        <w:rPr>
          <w:lang w:eastAsia="zh-CN"/>
        </w:rPr>
        <w:t>王杰丹</w:t>
      </w:r>
      <w:r>
        <w:rPr>
          <w:lang w:eastAsia="zh-CN"/>
        </w:rPr>
        <w:t xml:space="preserve">: </w:t>
      </w:r>
      <w:r>
        <w:rPr>
          <w:lang w:eastAsia="zh-CN"/>
        </w:rPr>
        <w:t>我们刷脸，那我就不洗脸了。</w:t>
      </w:r>
    </w:p>
    <w:p w14:paraId="4AD98BAB" w14:textId="77777777" w:rsidR="00907FEF" w:rsidRDefault="001918B7">
      <w:pPr>
        <w:ind w:left="360"/>
      </w:pPr>
      <w:proofErr w:type="spellStart"/>
      <w:r>
        <w:t>Wǒmen</w:t>
      </w:r>
      <w:proofErr w:type="spellEnd"/>
      <w:r>
        <w:t xml:space="preserve"> </w:t>
      </w:r>
      <w:proofErr w:type="spellStart"/>
      <w:r>
        <w:t>shuā</w:t>
      </w:r>
      <w:proofErr w:type="spellEnd"/>
      <w:r>
        <w:t xml:space="preserve"> </w:t>
      </w:r>
      <w:proofErr w:type="spellStart"/>
      <w:r>
        <w:t>liǎn</w:t>
      </w:r>
      <w:proofErr w:type="spellEnd"/>
      <w:r>
        <w:t xml:space="preserve">, </w:t>
      </w:r>
      <w:proofErr w:type="spellStart"/>
      <w:r>
        <w:t>nà</w:t>
      </w:r>
      <w:proofErr w:type="spellEnd"/>
      <w:r>
        <w:t xml:space="preserve"> wǒ jiù bù xǐ liǎn le.</w:t>
      </w:r>
    </w:p>
    <w:p w14:paraId="43D6A3CE" w14:textId="4D61E234" w:rsidR="00907FEF" w:rsidRPr="001918B7" w:rsidRDefault="001918B7" w:rsidP="001918B7">
      <w:pPr>
        <w:ind w:left="360"/>
        <w:rPr>
          <w:rFonts w:eastAsia="SimSun" w:hint="eastAsia"/>
          <w:lang w:eastAsia="zh-CN"/>
        </w:rPr>
      </w:pPr>
      <w:r>
        <w:t>We’re scanning faces? Then I won’t wash mine!</w:t>
      </w:r>
    </w:p>
    <w:p w14:paraId="1C56FB4B" w14:textId="77777777" w:rsidR="00907FEF" w:rsidRDefault="001918B7">
      <w:pPr>
        <w:rPr>
          <w:lang w:eastAsia="zh-CN"/>
        </w:rPr>
      </w:pPr>
      <w:r>
        <w:rPr>
          <w:lang w:eastAsia="zh-CN"/>
        </w:rPr>
        <w:t>陈老师，周萌，王杰丹，李梅，</w:t>
      </w:r>
      <w:r>
        <w:rPr>
          <w:lang w:eastAsia="zh-CN"/>
        </w:rPr>
        <w:t xml:space="preserve"> </w:t>
      </w:r>
      <w:r>
        <w:rPr>
          <w:lang w:eastAsia="zh-CN"/>
        </w:rPr>
        <w:t>张迪</w:t>
      </w:r>
      <w:r>
        <w:rPr>
          <w:lang w:eastAsia="zh-CN"/>
        </w:rPr>
        <w:t xml:space="preserve">: </w:t>
      </w:r>
      <w:r>
        <w:rPr>
          <w:lang w:eastAsia="zh-CN"/>
        </w:rPr>
        <w:t>好的，明天见！</w:t>
      </w:r>
    </w:p>
    <w:p w14:paraId="4FF31D79" w14:textId="77777777" w:rsidR="00907FEF" w:rsidRDefault="001918B7">
      <w:pPr>
        <w:ind w:left="360"/>
      </w:pPr>
      <w:r>
        <w:t xml:space="preserve">Hǎo de, </w:t>
      </w:r>
      <w:proofErr w:type="spellStart"/>
      <w:r>
        <w:t>míngtiān</w:t>
      </w:r>
      <w:proofErr w:type="spellEnd"/>
      <w:r>
        <w:t xml:space="preserve"> </w:t>
      </w:r>
      <w:proofErr w:type="spellStart"/>
      <w:r>
        <w:t>jiàn</w:t>
      </w:r>
      <w:proofErr w:type="spellEnd"/>
      <w:r>
        <w:t>!</w:t>
      </w:r>
    </w:p>
    <w:p w14:paraId="3CBE91C2" w14:textId="77777777" w:rsidR="00907FEF" w:rsidRDefault="001918B7">
      <w:pPr>
        <w:ind w:left="360"/>
      </w:pPr>
      <w:r>
        <w:t>Alright, see you tomorrow!</w:t>
      </w:r>
    </w:p>
    <w:p w14:paraId="75EAA168" w14:textId="77777777" w:rsidR="00907FEF" w:rsidRDefault="00907FEF"/>
    <w:sectPr w:rsidR="00907FE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3646510">
    <w:abstractNumId w:val="8"/>
  </w:num>
  <w:num w:numId="2" w16cid:durableId="430049392">
    <w:abstractNumId w:val="6"/>
  </w:num>
  <w:num w:numId="3" w16cid:durableId="779950925">
    <w:abstractNumId w:val="5"/>
  </w:num>
  <w:num w:numId="4" w16cid:durableId="1926497214">
    <w:abstractNumId w:val="4"/>
  </w:num>
  <w:num w:numId="5" w16cid:durableId="765927291">
    <w:abstractNumId w:val="7"/>
  </w:num>
  <w:num w:numId="6" w16cid:durableId="943420687">
    <w:abstractNumId w:val="3"/>
  </w:num>
  <w:num w:numId="7" w16cid:durableId="116022836">
    <w:abstractNumId w:val="2"/>
  </w:num>
  <w:num w:numId="8" w16cid:durableId="1733963762">
    <w:abstractNumId w:val="1"/>
  </w:num>
  <w:num w:numId="9" w16cid:durableId="1768384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918B7"/>
    <w:rsid w:val="0029639D"/>
    <w:rsid w:val="00326F90"/>
    <w:rsid w:val="007500B2"/>
    <w:rsid w:val="00907FE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92C075"/>
  <w14:defaultImageDpi w14:val="300"/>
  <w15:docId w15:val="{8BFA2BC0-B7B1-4994-821C-65478C84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19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Zhan, Hong</cp:lastModifiedBy>
  <cp:revision>2</cp:revision>
  <dcterms:created xsi:type="dcterms:W3CDTF">2025-05-20T07:49:00Z</dcterms:created>
  <dcterms:modified xsi:type="dcterms:W3CDTF">2025-05-20T07:49:00Z</dcterms:modified>
  <cp:category/>
</cp:coreProperties>
</file>