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C129" w14:textId="77777777" w:rsidR="00E35306" w:rsidRDefault="00E35306" w:rsidP="00E35306">
      <w:pPr>
        <w:pStyle w:val="NormalWeb"/>
        <w:rPr>
          <w:rFonts w:ascii="SimSun" w:eastAsia="SimSun" w:hAnsi="SimSun" w:cs="SimSun"/>
          <w:b/>
          <w:bCs/>
        </w:rPr>
      </w:pPr>
      <w:r w:rsidRPr="00525B40">
        <w:rPr>
          <w:rFonts w:ascii="SimSun" w:eastAsia="SimSun" w:hAnsi="SimSun" w:cs="SimSun" w:hint="eastAsia"/>
          <w:b/>
          <w:bCs/>
        </w:rPr>
        <w:t xml:space="preserve">Unit 4.1 </w:t>
      </w:r>
      <w:r>
        <w:rPr>
          <w:rFonts w:ascii="SimSun" w:eastAsia="SimSun" w:hAnsi="SimSun" w:cs="SimSun" w:hint="eastAsia"/>
          <w:b/>
          <w:bCs/>
        </w:rPr>
        <w:t xml:space="preserve">Getting to know more about </w:t>
      </w:r>
      <w:r w:rsidRPr="00525B40">
        <w:rPr>
          <w:rFonts w:ascii="SimSun" w:eastAsia="SimSun" w:hAnsi="SimSun" w:cs="SimSun" w:hint="eastAsia"/>
          <w:b/>
          <w:bCs/>
        </w:rPr>
        <w:t xml:space="preserve">Website </w:t>
      </w:r>
    </w:p>
    <w:p w14:paraId="67565153" w14:textId="77777777" w:rsidR="00F32D7B" w:rsidRDefault="00223570">
      <w:r>
        <w:t>陈老师</w:t>
      </w:r>
      <w:r>
        <w:t xml:space="preserve">: </w:t>
      </w:r>
      <w:r>
        <w:t>大家早上好！</w:t>
      </w:r>
    </w:p>
    <w:p w14:paraId="757AC79F" w14:textId="77777777" w:rsidR="00F32D7B" w:rsidRDefault="00223570">
      <w:pPr>
        <w:ind w:left="360"/>
      </w:pPr>
      <w:r>
        <w:t>Dàjiā zǎoshang hǎo!</w:t>
      </w:r>
    </w:p>
    <w:p w14:paraId="4AD99408" w14:textId="7B0538C0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Good morning, everyone!</w:t>
      </w:r>
    </w:p>
    <w:p w14:paraId="1810CB95" w14:textId="77777777" w:rsidR="00F32D7B" w:rsidRDefault="00223570">
      <w:r>
        <w:t>大家</w:t>
      </w:r>
      <w:r>
        <w:t xml:space="preserve">: </w:t>
      </w:r>
      <w:r>
        <w:t>陈老师好！</w:t>
      </w:r>
    </w:p>
    <w:p w14:paraId="575EC0FC" w14:textId="77777777" w:rsidR="00F32D7B" w:rsidRDefault="00223570">
      <w:pPr>
        <w:ind w:left="360"/>
      </w:pPr>
      <w:r>
        <w:t>Chén lǎoshī hǎo!</w:t>
      </w:r>
    </w:p>
    <w:p w14:paraId="4DE2E5C6" w14:textId="125F0A2D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Good morning, Teacher Chen!</w:t>
      </w:r>
    </w:p>
    <w:p w14:paraId="1495B56C" w14:textId="77777777" w:rsidR="00F32D7B" w:rsidRDefault="00223570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昨天你们讨论要建立一个互动的网站</w:t>
      </w:r>
      <w:r>
        <w:rPr>
          <w:lang w:eastAsia="zh-CN"/>
        </w:rPr>
        <w:t>,</w:t>
      </w:r>
      <w:r>
        <w:rPr>
          <w:lang w:eastAsia="zh-CN"/>
        </w:rPr>
        <w:t>帮助我们公司的员工知道网络安全的信息，你们想做这个网站吗？</w:t>
      </w:r>
    </w:p>
    <w:p w14:paraId="4E5DB791" w14:textId="77777777" w:rsidR="00F32D7B" w:rsidRDefault="00223570">
      <w:pPr>
        <w:ind w:left="360"/>
      </w:pPr>
      <w:proofErr w:type="spellStart"/>
      <w:r>
        <w:t>Zuótiān</w:t>
      </w:r>
      <w:proofErr w:type="spellEnd"/>
      <w:r>
        <w:t xml:space="preserve"> </w:t>
      </w:r>
      <w:proofErr w:type="spellStart"/>
      <w:r>
        <w:t>nǐmen</w:t>
      </w:r>
      <w:proofErr w:type="spellEnd"/>
      <w:r>
        <w:t xml:space="preserve"> </w:t>
      </w:r>
      <w:proofErr w:type="spellStart"/>
      <w:r>
        <w:t>tǎolùn</w:t>
      </w:r>
      <w:proofErr w:type="spellEnd"/>
      <w:r>
        <w:t xml:space="preserve"> </w:t>
      </w:r>
      <w:proofErr w:type="spellStart"/>
      <w:r>
        <w:t>yào</w:t>
      </w:r>
      <w:proofErr w:type="spellEnd"/>
      <w:r>
        <w:t xml:space="preserve"> jiànlì yí gè hùdòng de wǎngzhàn, bāngzhù wǒmen gōngsī de </w:t>
      </w:r>
      <w:r>
        <w:t>yuángōng zhīdào wǎngluò ānquán de xìnxī, nǐmen xiǎng zuò zhège wǎngzhàn ma?</w:t>
      </w:r>
    </w:p>
    <w:p w14:paraId="58E511CC" w14:textId="63160D87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Yesterday you discussed creating an interactive website to help our company’s employees understand cybersecurity. Do you want to create this website?</w:t>
      </w:r>
    </w:p>
    <w:p w14:paraId="66E8A409" w14:textId="77777777" w:rsidR="00F32D7B" w:rsidRDefault="00223570">
      <w:r>
        <w:t>周萌</w:t>
      </w:r>
      <w:r>
        <w:t xml:space="preserve">: </w:t>
      </w:r>
      <w:r>
        <w:t>想做。虽然我没做过网站，但是我可以学习怎么做。</w:t>
      </w:r>
    </w:p>
    <w:p w14:paraId="05E9E0D0" w14:textId="77777777" w:rsidR="00F32D7B" w:rsidRDefault="00223570">
      <w:pPr>
        <w:ind w:left="360"/>
      </w:pPr>
      <w:r>
        <w:t>Xiǎng zuò. Suīrán wǒ méi zuòguò wǎngzhàn, dànshì wǒ kěyǐ xuéxí zěnme zuò.</w:t>
      </w:r>
    </w:p>
    <w:p w14:paraId="6C9D6E5A" w14:textId="6011E230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Yes, I want to. Although I’ve never built a website, I can learn how to do it.</w:t>
      </w:r>
    </w:p>
    <w:p w14:paraId="6E9F74B2" w14:textId="77777777" w:rsidR="00F32D7B" w:rsidRDefault="00223570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那我们今天先学习一些网络的词。大家知道什么词？</w:t>
      </w:r>
    </w:p>
    <w:p w14:paraId="764CB032" w14:textId="77777777" w:rsidR="00F32D7B" w:rsidRDefault="00223570">
      <w:pPr>
        <w:ind w:left="360"/>
        <w:rPr>
          <w:lang w:eastAsia="zh-CN"/>
        </w:rPr>
      </w:pPr>
      <w:proofErr w:type="spellStart"/>
      <w:r>
        <w:rPr>
          <w:lang w:eastAsia="zh-CN"/>
        </w:rPr>
        <w:t>Nà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wǒmen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jīntiān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xiān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xuéxí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yìxiē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wǎngluò</w:t>
      </w:r>
      <w:proofErr w:type="spellEnd"/>
      <w:r>
        <w:rPr>
          <w:lang w:eastAsia="zh-CN"/>
        </w:rPr>
        <w:t xml:space="preserve"> de </w:t>
      </w:r>
      <w:proofErr w:type="spellStart"/>
      <w:r>
        <w:rPr>
          <w:lang w:eastAsia="zh-CN"/>
        </w:rPr>
        <w:t>cí</w:t>
      </w:r>
      <w:proofErr w:type="spellEnd"/>
      <w:r>
        <w:rPr>
          <w:lang w:eastAsia="zh-CN"/>
        </w:rPr>
        <w:t xml:space="preserve">. </w:t>
      </w:r>
      <w:proofErr w:type="spellStart"/>
      <w:r>
        <w:rPr>
          <w:lang w:eastAsia="zh-CN"/>
        </w:rPr>
        <w:t>Dàjiā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zhīdào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shénme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cí</w:t>
      </w:r>
      <w:proofErr w:type="spellEnd"/>
      <w:r>
        <w:rPr>
          <w:lang w:eastAsia="zh-CN"/>
        </w:rPr>
        <w:t>?</w:t>
      </w:r>
    </w:p>
    <w:p w14:paraId="4A10F8CB" w14:textId="291F25BA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rPr>
          <w:lang w:eastAsia="zh-CN"/>
        </w:rPr>
        <w:t xml:space="preserve">Then today let’s first learn some internet-related words. </w:t>
      </w:r>
      <w:r>
        <w:t>What words do you know?</w:t>
      </w:r>
    </w:p>
    <w:p w14:paraId="0825715F" w14:textId="77777777" w:rsidR="00F32D7B" w:rsidRDefault="00223570">
      <w:r>
        <w:t>王杰丹</w:t>
      </w:r>
      <w:r>
        <w:t xml:space="preserve">: </w:t>
      </w:r>
      <w:r>
        <w:t>我知道网站和网址。</w:t>
      </w:r>
    </w:p>
    <w:p w14:paraId="1F7AF306" w14:textId="77777777" w:rsidR="00F32D7B" w:rsidRDefault="00223570">
      <w:pPr>
        <w:ind w:left="360"/>
      </w:pPr>
      <w:r>
        <w:t>Wǒ zhīdào wǎngzhàn hé wǎngzhǐ.</w:t>
      </w:r>
    </w:p>
    <w:p w14:paraId="4159F50F" w14:textId="2AF725B1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I know 'website' and 'web address'.</w:t>
      </w:r>
    </w:p>
    <w:p w14:paraId="331B2993" w14:textId="77777777" w:rsidR="00F32D7B" w:rsidRDefault="00223570">
      <w:pPr>
        <w:rPr>
          <w:lang w:eastAsia="zh-CN"/>
        </w:rPr>
      </w:pPr>
      <w:r>
        <w:rPr>
          <w:lang w:eastAsia="zh-CN"/>
        </w:rPr>
        <w:t>李梅</w:t>
      </w:r>
      <w:r>
        <w:rPr>
          <w:lang w:eastAsia="zh-CN"/>
        </w:rPr>
        <w:t xml:space="preserve">: </w:t>
      </w:r>
      <w:r>
        <w:rPr>
          <w:lang w:eastAsia="zh-CN"/>
        </w:rPr>
        <w:t>我知道蓝牙和无线网。</w:t>
      </w:r>
    </w:p>
    <w:p w14:paraId="3416C02C" w14:textId="77777777" w:rsidR="00F32D7B" w:rsidRDefault="00223570">
      <w:pPr>
        <w:ind w:left="360"/>
      </w:pPr>
      <w:proofErr w:type="spellStart"/>
      <w:r>
        <w:t>Wǒ</w:t>
      </w:r>
      <w:proofErr w:type="spellEnd"/>
      <w:r>
        <w:t xml:space="preserve"> </w:t>
      </w:r>
      <w:proofErr w:type="spellStart"/>
      <w:r>
        <w:t>zhīdào</w:t>
      </w:r>
      <w:proofErr w:type="spellEnd"/>
      <w:r>
        <w:t xml:space="preserve"> </w:t>
      </w:r>
      <w:proofErr w:type="spellStart"/>
      <w:r>
        <w:t>lányá</w:t>
      </w:r>
      <w:proofErr w:type="spellEnd"/>
      <w:r>
        <w:t xml:space="preserve"> </w:t>
      </w:r>
      <w:proofErr w:type="spellStart"/>
      <w:r>
        <w:t>hé</w:t>
      </w:r>
      <w:proofErr w:type="spellEnd"/>
      <w:r>
        <w:t xml:space="preserve"> wúxiànwǎng.</w:t>
      </w:r>
    </w:p>
    <w:p w14:paraId="67D734AB" w14:textId="77777777" w:rsidR="00F32D7B" w:rsidRDefault="00223570">
      <w:pPr>
        <w:ind w:left="360"/>
      </w:pPr>
      <w:r>
        <w:t>I know Bluetooth and wireless network.</w:t>
      </w:r>
    </w:p>
    <w:p w14:paraId="460C7869" w14:textId="77777777" w:rsidR="00F32D7B" w:rsidRDefault="00F32D7B"/>
    <w:p w14:paraId="67742A63" w14:textId="77777777" w:rsidR="00F32D7B" w:rsidRDefault="00223570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张笛，你呢？</w:t>
      </w:r>
    </w:p>
    <w:p w14:paraId="6E8AF46D" w14:textId="77777777" w:rsidR="00F32D7B" w:rsidRDefault="00223570">
      <w:pPr>
        <w:ind w:left="360"/>
        <w:rPr>
          <w:lang w:eastAsia="zh-CN"/>
        </w:rPr>
      </w:pPr>
      <w:r>
        <w:rPr>
          <w:lang w:eastAsia="zh-CN"/>
        </w:rPr>
        <w:t xml:space="preserve">Zhāng </w:t>
      </w:r>
      <w:proofErr w:type="spellStart"/>
      <w:r>
        <w:rPr>
          <w:lang w:eastAsia="zh-CN"/>
        </w:rPr>
        <w:t>Dí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nǐ</w:t>
      </w:r>
      <w:proofErr w:type="spellEnd"/>
      <w:r>
        <w:rPr>
          <w:lang w:eastAsia="zh-CN"/>
        </w:rPr>
        <w:t xml:space="preserve"> ne?</w:t>
      </w:r>
    </w:p>
    <w:p w14:paraId="37C3F7DD" w14:textId="666DB7F6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Zhang Di, how about you?</w:t>
      </w:r>
    </w:p>
    <w:p w14:paraId="7408BB97" w14:textId="77777777" w:rsidR="00F32D7B" w:rsidRDefault="00223570">
      <w:pPr>
        <w:rPr>
          <w:lang w:eastAsia="zh-CN"/>
        </w:rPr>
      </w:pPr>
      <w:r>
        <w:rPr>
          <w:lang w:eastAsia="zh-CN"/>
        </w:rPr>
        <w:t>张笛</w:t>
      </w:r>
      <w:r>
        <w:rPr>
          <w:lang w:eastAsia="zh-CN"/>
        </w:rPr>
        <w:t xml:space="preserve">: </w:t>
      </w:r>
      <w:r>
        <w:rPr>
          <w:lang w:eastAsia="zh-CN"/>
        </w:rPr>
        <w:t>我知道搜索引擎和浏览器</w:t>
      </w:r>
      <w:r>
        <w:rPr>
          <w:lang w:eastAsia="zh-CN"/>
        </w:rPr>
        <w:t xml:space="preserve">, </w:t>
      </w:r>
      <w:r>
        <w:rPr>
          <w:lang w:eastAsia="zh-CN"/>
        </w:rPr>
        <w:t>还有服务器。</w:t>
      </w:r>
    </w:p>
    <w:p w14:paraId="0E1175B0" w14:textId="77777777" w:rsidR="00F32D7B" w:rsidRDefault="00223570">
      <w:pPr>
        <w:ind w:left="360"/>
      </w:pPr>
      <w:proofErr w:type="spellStart"/>
      <w:r>
        <w:t>Wǒ</w:t>
      </w:r>
      <w:proofErr w:type="spellEnd"/>
      <w:r>
        <w:t xml:space="preserve"> </w:t>
      </w:r>
      <w:proofErr w:type="spellStart"/>
      <w:r>
        <w:t>zhīdào</w:t>
      </w:r>
      <w:proofErr w:type="spellEnd"/>
      <w:r>
        <w:t xml:space="preserve"> </w:t>
      </w:r>
      <w:proofErr w:type="spellStart"/>
      <w:r>
        <w:t>sōusuǒ</w:t>
      </w:r>
      <w:proofErr w:type="spellEnd"/>
      <w:r>
        <w:t xml:space="preserve"> </w:t>
      </w:r>
      <w:proofErr w:type="spellStart"/>
      <w:r>
        <w:t>yǐnqíng</w:t>
      </w:r>
      <w:proofErr w:type="spellEnd"/>
      <w:r>
        <w:t xml:space="preserve"> hé liúlǎnqì, hái yǒu fúwùqì.</w:t>
      </w:r>
    </w:p>
    <w:p w14:paraId="7E5C0201" w14:textId="1A374F35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 xml:space="preserve">I know search </w:t>
      </w:r>
      <w:proofErr w:type="gramStart"/>
      <w:r>
        <w:t>engine</w:t>
      </w:r>
      <w:proofErr w:type="gramEnd"/>
      <w:r>
        <w:t xml:space="preserve">, </w:t>
      </w:r>
      <w:proofErr w:type="gramStart"/>
      <w:r>
        <w:t>browser</w:t>
      </w:r>
      <w:proofErr w:type="gramEnd"/>
      <w:r>
        <w:t xml:space="preserve">, </w:t>
      </w:r>
      <w:proofErr w:type="gramStart"/>
      <w:r>
        <w:t>and also</w:t>
      </w:r>
      <w:proofErr w:type="gramEnd"/>
      <w:r>
        <w:t xml:space="preserve"> </w:t>
      </w:r>
      <w:proofErr w:type="gramStart"/>
      <w:r>
        <w:t>server</w:t>
      </w:r>
      <w:proofErr w:type="gramEnd"/>
      <w:r>
        <w:t>.</w:t>
      </w:r>
    </w:p>
    <w:p w14:paraId="2AC5E669" w14:textId="77777777" w:rsidR="00F32D7B" w:rsidRDefault="00223570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很好。服务器在台湾也叫伺服器。你能说明一下搜索引擎和浏览器有什么不同吗？</w:t>
      </w:r>
    </w:p>
    <w:p w14:paraId="05252257" w14:textId="77777777" w:rsidR="00F32D7B" w:rsidRDefault="00223570">
      <w:pPr>
        <w:ind w:left="360"/>
      </w:pPr>
      <w:proofErr w:type="spellStart"/>
      <w:r>
        <w:t>Hěn</w:t>
      </w:r>
      <w:proofErr w:type="spellEnd"/>
      <w:r>
        <w:t xml:space="preserve"> </w:t>
      </w:r>
      <w:proofErr w:type="spellStart"/>
      <w:r>
        <w:t>hǎo</w:t>
      </w:r>
      <w:proofErr w:type="spellEnd"/>
      <w:r>
        <w:t xml:space="preserve">. Fúwùqì zài Táiwān yě </w:t>
      </w:r>
      <w:r>
        <w:t>jiào sìfúqì. Nǐ néng shuōmíng yíxià sōusuǒ yǐnqíng hé liúlǎnqì yǒu shé me bùtóng ma?</w:t>
      </w:r>
    </w:p>
    <w:p w14:paraId="1685C024" w14:textId="56E65AE0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Very good. In Taiwan, a server is also called 'sìfúqì'. Can you explain the difference between a search engine and a browser?</w:t>
      </w:r>
    </w:p>
    <w:p w14:paraId="2428EB23" w14:textId="77777777" w:rsidR="00F32D7B" w:rsidRDefault="00223570">
      <w:pPr>
        <w:rPr>
          <w:lang w:eastAsia="zh-CN"/>
        </w:rPr>
      </w:pPr>
      <w:r>
        <w:rPr>
          <w:lang w:eastAsia="zh-CN"/>
        </w:rPr>
        <w:t>张笛</w:t>
      </w:r>
      <w:r>
        <w:rPr>
          <w:lang w:eastAsia="zh-CN"/>
        </w:rPr>
        <w:t xml:space="preserve">: </w:t>
      </w:r>
      <w:r>
        <w:rPr>
          <w:lang w:eastAsia="zh-CN"/>
        </w:rPr>
        <w:t>浏览器是一种软件，用浏览器可以上网</w:t>
      </w:r>
      <w:r>
        <w:rPr>
          <w:lang w:eastAsia="zh-CN"/>
        </w:rPr>
        <w:t>,</w:t>
      </w:r>
      <w:r>
        <w:rPr>
          <w:lang w:eastAsia="zh-CN"/>
        </w:rPr>
        <w:t>看视频、查资料。</w:t>
      </w:r>
    </w:p>
    <w:p w14:paraId="50D1712F" w14:textId="77777777" w:rsidR="00F32D7B" w:rsidRDefault="00223570">
      <w:pPr>
        <w:ind w:left="360"/>
      </w:pPr>
      <w:proofErr w:type="spellStart"/>
      <w:r>
        <w:t>Liúlǎnqì</w:t>
      </w:r>
      <w:proofErr w:type="spellEnd"/>
      <w:r>
        <w:t xml:space="preserve"> </w:t>
      </w:r>
      <w:proofErr w:type="spellStart"/>
      <w:r>
        <w:t>shì</w:t>
      </w:r>
      <w:proofErr w:type="spellEnd"/>
      <w:r>
        <w:t xml:space="preserve"> </w:t>
      </w:r>
      <w:proofErr w:type="spellStart"/>
      <w:r>
        <w:t>yì</w:t>
      </w:r>
      <w:proofErr w:type="spellEnd"/>
      <w:r>
        <w:t xml:space="preserve"> </w:t>
      </w:r>
      <w:proofErr w:type="spellStart"/>
      <w:r>
        <w:t>zhǒng</w:t>
      </w:r>
      <w:proofErr w:type="spellEnd"/>
      <w:r>
        <w:t xml:space="preserve"> ruǎnjiàn, yòng liúlǎnqì kěyǐ shàngwǎng, kàn shìpín, chá zīliào.</w:t>
      </w:r>
    </w:p>
    <w:p w14:paraId="4B2018A9" w14:textId="5E392D2C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A browser is a kind of software that allows you to go online, watch videos, and look up information.</w:t>
      </w:r>
    </w:p>
    <w:p w14:paraId="295EE024" w14:textId="77777777" w:rsidR="00F32D7B" w:rsidRDefault="00223570">
      <w:pPr>
        <w:rPr>
          <w:lang w:eastAsia="zh-CN"/>
        </w:rPr>
      </w:pPr>
      <w:r>
        <w:rPr>
          <w:lang w:eastAsia="zh-CN"/>
        </w:rPr>
        <w:t>王杰丹</w:t>
      </w:r>
      <w:r>
        <w:rPr>
          <w:lang w:eastAsia="zh-CN"/>
        </w:rPr>
        <w:t xml:space="preserve">: </w:t>
      </w:r>
      <w:r>
        <w:rPr>
          <w:lang w:eastAsia="zh-CN"/>
        </w:rPr>
        <w:t>我懂了，就是我们上网需要用的软件。</w:t>
      </w:r>
    </w:p>
    <w:p w14:paraId="37C98944" w14:textId="77777777" w:rsidR="00F32D7B" w:rsidRDefault="00223570">
      <w:pPr>
        <w:ind w:left="360"/>
      </w:pPr>
      <w:proofErr w:type="spellStart"/>
      <w:r>
        <w:t>Wǒ</w:t>
      </w:r>
      <w:proofErr w:type="spellEnd"/>
      <w:r>
        <w:t xml:space="preserve"> </w:t>
      </w:r>
      <w:proofErr w:type="spellStart"/>
      <w:r>
        <w:t>dǒng</w:t>
      </w:r>
      <w:proofErr w:type="spellEnd"/>
      <w:r>
        <w:t xml:space="preserve"> le, </w:t>
      </w:r>
      <w:proofErr w:type="spellStart"/>
      <w:r>
        <w:t>jiùshì</w:t>
      </w:r>
      <w:proofErr w:type="spellEnd"/>
      <w:r>
        <w:t xml:space="preserve"> </w:t>
      </w:r>
      <w:proofErr w:type="spellStart"/>
      <w:r>
        <w:t>wǒmen</w:t>
      </w:r>
      <w:proofErr w:type="spellEnd"/>
      <w:r>
        <w:t xml:space="preserve"> shàngwǎng xūyào yòng de ruǎnjiàn.</w:t>
      </w:r>
    </w:p>
    <w:p w14:paraId="284D47FC" w14:textId="5286DD1B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I see, it's the software we need to access the internet.</w:t>
      </w:r>
    </w:p>
    <w:p w14:paraId="37CF6397" w14:textId="77777777" w:rsidR="00F32D7B" w:rsidRDefault="00223570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对，比如谷歌浏览器、火狐浏览器，微软的</w:t>
      </w:r>
      <w:r>
        <w:rPr>
          <w:lang w:eastAsia="zh-CN"/>
        </w:rPr>
        <w:t>Edge</w:t>
      </w:r>
      <w:r>
        <w:rPr>
          <w:lang w:eastAsia="zh-CN"/>
        </w:rPr>
        <w:t>，这些都是浏览器。</w:t>
      </w:r>
    </w:p>
    <w:p w14:paraId="2A2C77EA" w14:textId="77777777" w:rsidR="00F32D7B" w:rsidRDefault="00223570">
      <w:pPr>
        <w:ind w:left="360"/>
      </w:pPr>
      <w:proofErr w:type="spellStart"/>
      <w:r>
        <w:t>Duì</w:t>
      </w:r>
      <w:proofErr w:type="spellEnd"/>
      <w:r>
        <w:t xml:space="preserve">, </w:t>
      </w:r>
      <w:proofErr w:type="spellStart"/>
      <w:r>
        <w:t>bǐrú</w:t>
      </w:r>
      <w:proofErr w:type="spellEnd"/>
      <w:r>
        <w:t xml:space="preserve"> </w:t>
      </w:r>
      <w:proofErr w:type="spellStart"/>
      <w:r>
        <w:t>Gǔgē</w:t>
      </w:r>
      <w:proofErr w:type="spellEnd"/>
      <w:r>
        <w:t xml:space="preserve"> </w:t>
      </w:r>
      <w:proofErr w:type="spellStart"/>
      <w:r>
        <w:t>liúlǎnqì</w:t>
      </w:r>
      <w:proofErr w:type="spellEnd"/>
      <w:r>
        <w:t>, Huǒhú liúlǎnqì, Wēiruǎn de Edge, zhèxiē dōu shì liúlǎnqì.</w:t>
      </w:r>
    </w:p>
    <w:p w14:paraId="514C908E" w14:textId="1ADD32C5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Right, for example, Google Chrome, Firefox, and Microsoft Edge—these are all browsers.</w:t>
      </w:r>
    </w:p>
    <w:p w14:paraId="015284E9" w14:textId="77777777" w:rsidR="00F32D7B" w:rsidRDefault="00223570">
      <w:r>
        <w:t>李梅</w:t>
      </w:r>
      <w:r>
        <w:t xml:space="preserve">: </w:t>
      </w:r>
      <w:r>
        <w:t>那搜索引擎是什么呢？</w:t>
      </w:r>
    </w:p>
    <w:p w14:paraId="55C192A5" w14:textId="77777777" w:rsidR="00F32D7B" w:rsidRDefault="00223570">
      <w:pPr>
        <w:ind w:left="360"/>
      </w:pPr>
      <w:r>
        <w:t>Nà sōusuǒ yǐnqíng shì shénme ne?</w:t>
      </w:r>
    </w:p>
    <w:p w14:paraId="7E23A007" w14:textId="77777777" w:rsidR="00F32D7B" w:rsidRDefault="00223570">
      <w:pPr>
        <w:ind w:left="360"/>
      </w:pPr>
      <w:r>
        <w:t>Then what is a search engine?</w:t>
      </w:r>
    </w:p>
    <w:p w14:paraId="37BF1AEA" w14:textId="77777777" w:rsidR="00F32D7B" w:rsidRDefault="00F32D7B"/>
    <w:p w14:paraId="39784BEA" w14:textId="77777777" w:rsidR="00F32D7B" w:rsidRDefault="00223570">
      <w:pPr>
        <w:rPr>
          <w:lang w:eastAsia="zh-CN"/>
        </w:rPr>
      </w:pPr>
      <w:r>
        <w:rPr>
          <w:lang w:eastAsia="zh-CN"/>
        </w:rPr>
        <w:lastRenderedPageBreak/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搜索引擎是一种网上工具，帮你在网上找信息。比如谷歌，</w:t>
      </w:r>
      <w:r>
        <w:rPr>
          <w:lang w:eastAsia="zh-CN"/>
        </w:rPr>
        <w:t>Bing</w:t>
      </w:r>
      <w:r>
        <w:rPr>
          <w:lang w:eastAsia="zh-CN"/>
        </w:rPr>
        <w:t>（必应），</w:t>
      </w:r>
      <w:r>
        <w:rPr>
          <w:lang w:eastAsia="zh-CN"/>
        </w:rPr>
        <w:t xml:space="preserve"> </w:t>
      </w:r>
      <w:r>
        <w:rPr>
          <w:lang w:eastAsia="zh-CN"/>
        </w:rPr>
        <w:t>百度，搜狐，雅虎。</w:t>
      </w:r>
    </w:p>
    <w:p w14:paraId="57051FBB" w14:textId="77777777" w:rsidR="00F32D7B" w:rsidRDefault="00223570">
      <w:pPr>
        <w:ind w:left="360"/>
      </w:pPr>
      <w:proofErr w:type="spellStart"/>
      <w:r>
        <w:rPr>
          <w:lang w:eastAsia="zh-CN"/>
        </w:rPr>
        <w:t>Sōusuǒ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yǐnqíng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shì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yì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zhǒng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wǎngshàng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gōngjù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bāng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nǐ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zài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wǎngshàng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zhǎo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xìnxī</w:t>
      </w:r>
      <w:proofErr w:type="spellEnd"/>
      <w:r>
        <w:rPr>
          <w:lang w:eastAsia="zh-CN"/>
        </w:rPr>
        <w:t xml:space="preserve">. </w:t>
      </w:r>
      <w:proofErr w:type="spellStart"/>
      <w:r>
        <w:t>Bǐrú</w:t>
      </w:r>
      <w:proofErr w:type="spellEnd"/>
      <w:r>
        <w:t xml:space="preserve"> </w:t>
      </w:r>
      <w:proofErr w:type="spellStart"/>
      <w:r>
        <w:t>Gǔgē</w:t>
      </w:r>
      <w:proofErr w:type="spellEnd"/>
      <w:r>
        <w:t>, Bing (</w:t>
      </w:r>
      <w:proofErr w:type="spellStart"/>
      <w:r>
        <w:t>Bìyìng</w:t>
      </w:r>
      <w:proofErr w:type="spellEnd"/>
      <w:r>
        <w:t>), Bǎidù, Sōuhú, Yǎhǔ.</w:t>
      </w:r>
    </w:p>
    <w:p w14:paraId="478CC603" w14:textId="32F180DD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A search engine is an online tool that helps you find information on the internet. For example, Google, Bing, Baidu, Sohu, Yahoo.</w:t>
      </w:r>
    </w:p>
    <w:p w14:paraId="7E95499C" w14:textId="77777777" w:rsidR="00F32D7B" w:rsidRDefault="00223570">
      <w:r>
        <w:rPr>
          <w:lang w:eastAsia="zh-CN"/>
        </w:rPr>
        <w:t>李梅</w:t>
      </w:r>
      <w:r>
        <w:rPr>
          <w:lang w:eastAsia="zh-CN"/>
        </w:rPr>
        <w:t xml:space="preserve">: </w:t>
      </w:r>
      <w:r>
        <w:rPr>
          <w:lang w:eastAsia="zh-CN"/>
        </w:rPr>
        <w:t>浏览器是你上网的时候需要用的软件；网络搜索引擎是大家常常在网上找信息的一种工具，比如美国的谷歌、中国的百度。</w:t>
      </w:r>
      <w:proofErr w:type="spellStart"/>
      <w:r>
        <w:t>我这样说对吗</w:t>
      </w:r>
      <w:proofErr w:type="spellEnd"/>
      <w:r>
        <w:t>？</w:t>
      </w:r>
    </w:p>
    <w:p w14:paraId="4035F4C9" w14:textId="77777777" w:rsidR="00F32D7B" w:rsidRDefault="00223570">
      <w:pPr>
        <w:ind w:left="360"/>
      </w:pPr>
      <w:r>
        <w:t>Liúlǎnqì shì nǐ shàngwǎng de shíhou xūyào yòng de ruǎnjiàn; wǎngluò sōusuǒ yǐnqíng shì dàjiā chángcháng zài wǎngshàng zhǎo xìnxī de yì zhǒng gōngjù, bǐrú Měiguó de Gǔgē, Zhōngguó de Bǎidù. Wǒ zhèyàng shuō duì ma?</w:t>
      </w:r>
    </w:p>
    <w:p w14:paraId="25BE79BC" w14:textId="7BDF46A6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 xml:space="preserve">A browser is the software you need to use the internet; a search engine is a tool people often use to find information online, like Google in the US or Baidu in China. </w:t>
      </w:r>
      <w:r w:rsidR="00E35306">
        <w:rPr>
          <w:rFonts w:eastAsia="SimSun" w:hint="eastAsia"/>
          <w:lang w:eastAsia="zh-CN"/>
        </w:rPr>
        <w:t>Is it correct to say this way?</w:t>
      </w:r>
    </w:p>
    <w:p w14:paraId="1750E542" w14:textId="77777777" w:rsidR="00F32D7B" w:rsidRDefault="00223570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李梅，你学得真快，说得太对了！</w:t>
      </w:r>
    </w:p>
    <w:p w14:paraId="1577E527" w14:textId="77777777" w:rsidR="00F32D7B" w:rsidRDefault="00223570">
      <w:pPr>
        <w:ind w:left="360"/>
      </w:pPr>
      <w:proofErr w:type="spellStart"/>
      <w:r>
        <w:t>Lǐ</w:t>
      </w:r>
      <w:proofErr w:type="spellEnd"/>
      <w:r>
        <w:t xml:space="preserve"> Méi, </w:t>
      </w:r>
      <w:proofErr w:type="spellStart"/>
      <w:r>
        <w:t>nǐ</w:t>
      </w:r>
      <w:proofErr w:type="spellEnd"/>
      <w:r>
        <w:t xml:space="preserve"> </w:t>
      </w:r>
      <w:proofErr w:type="spellStart"/>
      <w:r>
        <w:t>xué</w:t>
      </w:r>
      <w:proofErr w:type="spellEnd"/>
      <w:r>
        <w:t xml:space="preserve"> de zhēn kuài, shuō de tài duì le!</w:t>
      </w:r>
    </w:p>
    <w:p w14:paraId="6DC30013" w14:textId="19280FFF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Li Mei, you’re learning so fast—you said it perfectly!</w:t>
      </w:r>
    </w:p>
    <w:p w14:paraId="6CE6C386" w14:textId="77777777" w:rsidR="00F32D7B" w:rsidRDefault="00223570">
      <w:pPr>
        <w:rPr>
          <w:lang w:eastAsia="zh-CN"/>
        </w:rPr>
      </w:pPr>
      <w:r>
        <w:rPr>
          <w:lang w:eastAsia="zh-CN"/>
        </w:rPr>
        <w:t>李梅</w:t>
      </w:r>
      <w:r>
        <w:rPr>
          <w:lang w:eastAsia="zh-CN"/>
        </w:rPr>
        <w:t xml:space="preserve">: </w:t>
      </w:r>
      <w:r>
        <w:rPr>
          <w:lang w:eastAsia="zh-CN"/>
        </w:rPr>
        <w:t>哪里哪里，谢谢陈老师！</w:t>
      </w:r>
    </w:p>
    <w:p w14:paraId="6BE7D7CD" w14:textId="77777777" w:rsidR="00F32D7B" w:rsidRDefault="00223570">
      <w:pPr>
        <w:ind w:left="360"/>
      </w:pPr>
      <w:proofErr w:type="spellStart"/>
      <w:r>
        <w:t>Nǎlǐ</w:t>
      </w:r>
      <w:proofErr w:type="spellEnd"/>
      <w:r>
        <w:t xml:space="preserve"> </w:t>
      </w:r>
      <w:proofErr w:type="spellStart"/>
      <w:r>
        <w:t>nǎlǐ</w:t>
      </w:r>
      <w:proofErr w:type="spellEnd"/>
      <w:r>
        <w:t xml:space="preserve">, </w:t>
      </w:r>
      <w:proofErr w:type="spellStart"/>
      <w:r>
        <w:t>xièxie</w:t>
      </w:r>
      <w:proofErr w:type="spellEnd"/>
      <w:r>
        <w:t xml:space="preserve"> Chén lǎoshī!</w:t>
      </w:r>
    </w:p>
    <w:p w14:paraId="3DFCA091" w14:textId="30FA7398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Not at all, thank you Teacher Chen!</w:t>
      </w:r>
    </w:p>
    <w:p w14:paraId="1FA8BA70" w14:textId="77777777" w:rsidR="00F32D7B" w:rsidRDefault="00223570">
      <w:r>
        <w:t>周萌</w:t>
      </w:r>
      <w:r>
        <w:t xml:space="preserve">: </w:t>
      </w:r>
      <w:r>
        <w:t>那服务器是什么？</w:t>
      </w:r>
    </w:p>
    <w:p w14:paraId="27051369" w14:textId="77777777" w:rsidR="00F32D7B" w:rsidRDefault="00223570">
      <w:pPr>
        <w:ind w:left="360"/>
      </w:pPr>
      <w:r>
        <w:t>Nà fúwùqì shì shénme?</w:t>
      </w:r>
    </w:p>
    <w:p w14:paraId="3ED8A232" w14:textId="13314C6A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Then what is a server?</w:t>
      </w:r>
    </w:p>
    <w:p w14:paraId="17D3409E" w14:textId="77777777" w:rsidR="00F32D7B" w:rsidRDefault="00223570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服务器有很多种，比如</w:t>
      </w:r>
      <w:r>
        <w:rPr>
          <w:lang w:eastAsia="zh-CN"/>
        </w:rPr>
        <w:t>SQL</w:t>
      </w:r>
      <w:r>
        <w:rPr>
          <w:lang w:eastAsia="zh-CN"/>
        </w:rPr>
        <w:t>服务器，数据服务器什么的。网页服务器是一台提供网页的计算机。员工会连接到你们的网站使用的服务器，这样他们可以看到你们建立的网站。你们知道怎么可以连接到你们的网站吗？</w:t>
      </w:r>
    </w:p>
    <w:p w14:paraId="1E62A8D2" w14:textId="77777777" w:rsidR="00F32D7B" w:rsidRDefault="00223570">
      <w:pPr>
        <w:ind w:left="360"/>
      </w:pPr>
      <w:proofErr w:type="spellStart"/>
      <w:r>
        <w:rPr>
          <w:lang w:eastAsia="zh-CN"/>
        </w:rPr>
        <w:t>Fúwùqì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yǒu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hěn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duō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zhǒng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bǐrú</w:t>
      </w:r>
      <w:proofErr w:type="spellEnd"/>
      <w:r>
        <w:rPr>
          <w:lang w:eastAsia="zh-CN"/>
        </w:rPr>
        <w:t xml:space="preserve"> SQL </w:t>
      </w:r>
      <w:proofErr w:type="spellStart"/>
      <w:r>
        <w:rPr>
          <w:lang w:eastAsia="zh-CN"/>
        </w:rPr>
        <w:t>fúwùqì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shùjù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fúwùqì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shénme</w:t>
      </w:r>
      <w:proofErr w:type="spellEnd"/>
      <w:r>
        <w:rPr>
          <w:lang w:eastAsia="zh-CN"/>
        </w:rPr>
        <w:t xml:space="preserve"> de. </w:t>
      </w:r>
      <w:proofErr w:type="spellStart"/>
      <w:r>
        <w:rPr>
          <w:lang w:eastAsia="zh-CN"/>
        </w:rPr>
        <w:t>Wǎngyè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fúwùqì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shì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yì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tái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tígōng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wǎngyè</w:t>
      </w:r>
      <w:proofErr w:type="spellEnd"/>
      <w:r>
        <w:rPr>
          <w:lang w:eastAsia="zh-CN"/>
        </w:rPr>
        <w:t xml:space="preserve"> de </w:t>
      </w:r>
      <w:proofErr w:type="spellStart"/>
      <w:r>
        <w:rPr>
          <w:lang w:eastAsia="zh-CN"/>
        </w:rPr>
        <w:t>jìsuànjī</w:t>
      </w:r>
      <w:proofErr w:type="spellEnd"/>
      <w:r>
        <w:rPr>
          <w:lang w:eastAsia="zh-CN"/>
        </w:rPr>
        <w:t xml:space="preserve">. </w:t>
      </w:r>
      <w:proofErr w:type="spellStart"/>
      <w:r>
        <w:t>Yuángōng</w:t>
      </w:r>
      <w:proofErr w:type="spellEnd"/>
      <w:r>
        <w:t xml:space="preserve"> </w:t>
      </w:r>
      <w:proofErr w:type="spellStart"/>
      <w:r>
        <w:t>huì</w:t>
      </w:r>
      <w:proofErr w:type="spellEnd"/>
      <w:r>
        <w:t xml:space="preserve"> </w:t>
      </w:r>
      <w:proofErr w:type="spellStart"/>
      <w:r>
        <w:t>liánjiē</w:t>
      </w:r>
      <w:proofErr w:type="spellEnd"/>
      <w:r>
        <w:t xml:space="preserve"> </w:t>
      </w:r>
      <w:proofErr w:type="spellStart"/>
      <w:r>
        <w:t>dào</w:t>
      </w:r>
      <w:proofErr w:type="spellEnd"/>
      <w:r>
        <w:t xml:space="preserve"> nǐmen de wǎngzhàn </w:t>
      </w:r>
      <w:r>
        <w:lastRenderedPageBreak/>
        <w:t>shǐyòng de fúwùqì, zhèyàng tāmen kěyǐ kàn dào nǐmen jiànlì de wǎngzhàn. Nǐmen zhīdào zěnme kěyǐ liánjiē dào nǐmen de wǎngzhàn ma?</w:t>
      </w:r>
    </w:p>
    <w:p w14:paraId="49F33557" w14:textId="77777777" w:rsidR="00F32D7B" w:rsidRDefault="00223570">
      <w:pPr>
        <w:ind w:left="360"/>
      </w:pPr>
      <w:r>
        <w:t>There are many types of servers, like SQL servers, data servers, etc. A web server is a computer that provides web pages. Employees will connect to the server hosting your website, so they can view what you’ve created. Do you know how to connect to your website?</w:t>
      </w:r>
    </w:p>
    <w:p w14:paraId="1252152A" w14:textId="77777777" w:rsidR="00F32D7B" w:rsidRDefault="00F32D7B"/>
    <w:p w14:paraId="72029577" w14:textId="77777777" w:rsidR="00F32D7B" w:rsidRDefault="00223570">
      <w:r>
        <w:t>张笛</w:t>
      </w:r>
      <w:r>
        <w:t xml:space="preserve">: </w:t>
      </w:r>
      <w:r>
        <w:t>需要知道</w:t>
      </w:r>
      <w:r>
        <w:t>URL</w:t>
      </w:r>
      <w:r>
        <w:t>。</w:t>
      </w:r>
    </w:p>
    <w:p w14:paraId="682CF2AF" w14:textId="77777777" w:rsidR="00F32D7B" w:rsidRDefault="00223570">
      <w:pPr>
        <w:ind w:left="360"/>
      </w:pPr>
      <w:r>
        <w:t>Xūyào zhīdào URL.</w:t>
      </w:r>
    </w:p>
    <w:p w14:paraId="51252E5D" w14:textId="654D28D7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You need to know the URL.</w:t>
      </w:r>
    </w:p>
    <w:p w14:paraId="1A708386" w14:textId="77777777" w:rsidR="00F32D7B" w:rsidRDefault="00223570">
      <w:pPr>
        <w:rPr>
          <w:lang w:eastAsia="zh-CN"/>
        </w:rPr>
      </w:pPr>
      <w:r>
        <w:rPr>
          <w:lang w:eastAsia="zh-CN"/>
        </w:rPr>
        <w:t>陈老师</w:t>
      </w:r>
      <w:r>
        <w:rPr>
          <w:lang w:eastAsia="zh-CN"/>
        </w:rPr>
        <w:t xml:space="preserve">: </w:t>
      </w:r>
      <w:r>
        <w:rPr>
          <w:lang w:eastAsia="zh-CN"/>
        </w:rPr>
        <w:t>你们知道什么是</w:t>
      </w:r>
      <w:r>
        <w:rPr>
          <w:lang w:eastAsia="zh-CN"/>
        </w:rPr>
        <w:t>URL</w:t>
      </w:r>
      <w:r>
        <w:rPr>
          <w:lang w:eastAsia="zh-CN"/>
        </w:rPr>
        <w:t>吗？</w:t>
      </w:r>
    </w:p>
    <w:p w14:paraId="69726812" w14:textId="77777777" w:rsidR="00F32D7B" w:rsidRDefault="00223570">
      <w:pPr>
        <w:ind w:left="360"/>
      </w:pPr>
      <w:proofErr w:type="spellStart"/>
      <w:r>
        <w:t>Nǐmen</w:t>
      </w:r>
      <w:proofErr w:type="spellEnd"/>
      <w:r>
        <w:t xml:space="preserve"> </w:t>
      </w:r>
      <w:proofErr w:type="spellStart"/>
      <w:r>
        <w:t>zhīdào</w:t>
      </w:r>
      <w:proofErr w:type="spellEnd"/>
      <w:r>
        <w:t xml:space="preserve"> </w:t>
      </w:r>
      <w:proofErr w:type="spellStart"/>
      <w:r>
        <w:t>shénme</w:t>
      </w:r>
      <w:proofErr w:type="spellEnd"/>
      <w:r>
        <w:t xml:space="preserve"> </w:t>
      </w:r>
      <w:proofErr w:type="spellStart"/>
      <w:r>
        <w:t>shì</w:t>
      </w:r>
      <w:proofErr w:type="spellEnd"/>
      <w:r>
        <w:t xml:space="preserve"> URL ma?</w:t>
      </w:r>
    </w:p>
    <w:p w14:paraId="1A750446" w14:textId="5C24B1FF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 xml:space="preserve">Do you know what </w:t>
      </w:r>
      <w:proofErr w:type="gramStart"/>
      <w:r>
        <w:t>a URL</w:t>
      </w:r>
      <w:proofErr w:type="gramEnd"/>
      <w:r>
        <w:t xml:space="preserve"> is?</w:t>
      </w:r>
    </w:p>
    <w:p w14:paraId="16319F83" w14:textId="77777777" w:rsidR="00F32D7B" w:rsidRDefault="00223570">
      <w:pPr>
        <w:rPr>
          <w:lang w:eastAsia="zh-CN"/>
        </w:rPr>
      </w:pPr>
      <w:r>
        <w:rPr>
          <w:lang w:eastAsia="zh-CN"/>
        </w:rPr>
        <w:t>王杰丹</w:t>
      </w:r>
      <w:r>
        <w:rPr>
          <w:lang w:eastAsia="zh-CN"/>
        </w:rPr>
        <w:t>: URL</w:t>
      </w:r>
      <w:r>
        <w:rPr>
          <w:lang w:eastAsia="zh-CN"/>
        </w:rPr>
        <w:t>？这个太难了，我不知道。</w:t>
      </w:r>
    </w:p>
    <w:p w14:paraId="08C13345" w14:textId="77777777" w:rsidR="00F32D7B" w:rsidRDefault="00223570">
      <w:pPr>
        <w:ind w:left="360"/>
      </w:pPr>
      <w:r>
        <w:t>URL? Zhège tài nán le, wǒ bù zhīdào.</w:t>
      </w:r>
    </w:p>
    <w:p w14:paraId="6BBC2588" w14:textId="06CD6113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 xml:space="preserve">URL? That’s too </w:t>
      </w:r>
      <w:proofErr w:type="gramStart"/>
      <w:r>
        <w:t>hard—</w:t>
      </w:r>
      <w:proofErr w:type="gramEnd"/>
      <w:r>
        <w:t>I don’t know.</w:t>
      </w:r>
    </w:p>
    <w:p w14:paraId="2BF8B58A" w14:textId="77777777" w:rsidR="00F32D7B" w:rsidRDefault="00223570">
      <w:r>
        <w:t>陈老师</w:t>
      </w:r>
      <w:r>
        <w:t xml:space="preserve">: </w:t>
      </w:r>
      <w:r>
        <w:t>别担心，</w:t>
      </w:r>
      <w:r>
        <w:t>URL</w:t>
      </w:r>
      <w:r>
        <w:t>英文就是</w:t>
      </w:r>
      <w:r>
        <w:t xml:space="preserve">Uniform Resource Locator, </w:t>
      </w:r>
      <w:r>
        <w:t>就是网站的地址。比如，百度和搜狐是中国人常用的搜索引擎，它们的</w:t>
      </w:r>
      <w:r>
        <w:t>URL</w:t>
      </w:r>
      <w:r>
        <w:t>是</w:t>
      </w:r>
      <w:r>
        <w:t>https://www.baidu.com</w:t>
      </w:r>
      <w:r>
        <w:t>和</w:t>
      </w:r>
      <w:r>
        <w:t>https://www.sohu.com</w:t>
      </w:r>
      <w:r>
        <w:t>。</w:t>
      </w:r>
    </w:p>
    <w:p w14:paraId="7F592E98" w14:textId="77777777" w:rsidR="00F32D7B" w:rsidRDefault="00223570">
      <w:pPr>
        <w:ind w:left="360"/>
      </w:pPr>
      <w:r>
        <w:t>Bié dānxīn, URL yīngwén jiùshì Uniform Resource Locator, jiùshì wǎngzhàn de dìzhǐ. Bǐrú, Bǎidù hé Sōuhú shì Zhōngguó rén chángyòng de sōusuǒ yǐnqíng, tāmen de URL shì https://www.baidu.com hé https://www.sohu.com.</w:t>
      </w:r>
    </w:p>
    <w:p w14:paraId="6BC41403" w14:textId="1011DCCA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Don’t worry. URL in English means Uniform Resource Locator; it’s the address of a website. For example, Baidu and Sohu are commonly used search engines in China. Their URLs are https://www.baidu.com and https://www.sohu.com.</w:t>
      </w:r>
    </w:p>
    <w:p w14:paraId="5C40A8D4" w14:textId="77777777" w:rsidR="00F32D7B" w:rsidRDefault="00223570">
      <w:pPr>
        <w:rPr>
          <w:lang w:eastAsia="zh-CN"/>
        </w:rPr>
      </w:pPr>
      <w:r>
        <w:rPr>
          <w:lang w:eastAsia="zh-CN"/>
        </w:rPr>
        <w:t>王杰丹</w:t>
      </w:r>
      <w:r>
        <w:rPr>
          <w:lang w:eastAsia="zh-CN"/>
        </w:rPr>
        <w:t xml:space="preserve">: </w:t>
      </w:r>
      <w:r>
        <w:rPr>
          <w:lang w:eastAsia="zh-CN"/>
        </w:rPr>
        <w:t>哦，我懂了，就是我们在浏览器上输入的网址。</w:t>
      </w:r>
    </w:p>
    <w:p w14:paraId="3799C307" w14:textId="77777777" w:rsidR="00F32D7B" w:rsidRDefault="00223570">
      <w:pPr>
        <w:ind w:left="360"/>
      </w:pPr>
      <w:r>
        <w:t xml:space="preserve">Ó, wǒ </w:t>
      </w:r>
      <w:proofErr w:type="spellStart"/>
      <w:r>
        <w:t>dǒng</w:t>
      </w:r>
      <w:proofErr w:type="spellEnd"/>
      <w:r>
        <w:t xml:space="preserve"> le, </w:t>
      </w:r>
      <w:proofErr w:type="spellStart"/>
      <w:r>
        <w:t>jiùshì</w:t>
      </w:r>
      <w:proofErr w:type="spellEnd"/>
      <w:r>
        <w:t xml:space="preserve"> wǒmen zài liúlǎnqì shàng shūrù de wǎngzhǐ.</w:t>
      </w:r>
    </w:p>
    <w:p w14:paraId="2978C4B7" w14:textId="184FDE6B" w:rsidR="00F32D7B" w:rsidRPr="00E35306" w:rsidRDefault="00223570" w:rsidP="00E35306">
      <w:pPr>
        <w:ind w:left="360"/>
        <w:rPr>
          <w:rFonts w:eastAsia="SimSun" w:hint="eastAsia"/>
          <w:lang w:eastAsia="zh-CN"/>
        </w:rPr>
      </w:pPr>
      <w:r>
        <w:t>Oh, I get it now—it’s the website address we type into the browser.</w:t>
      </w:r>
    </w:p>
    <w:sectPr w:rsidR="00F32D7B" w:rsidRPr="00E353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039011">
    <w:abstractNumId w:val="8"/>
  </w:num>
  <w:num w:numId="2" w16cid:durableId="462314136">
    <w:abstractNumId w:val="6"/>
  </w:num>
  <w:num w:numId="3" w16cid:durableId="1873952657">
    <w:abstractNumId w:val="5"/>
  </w:num>
  <w:num w:numId="4" w16cid:durableId="1061245601">
    <w:abstractNumId w:val="4"/>
  </w:num>
  <w:num w:numId="5" w16cid:durableId="221793717">
    <w:abstractNumId w:val="7"/>
  </w:num>
  <w:num w:numId="6" w16cid:durableId="1460957546">
    <w:abstractNumId w:val="3"/>
  </w:num>
  <w:num w:numId="7" w16cid:durableId="1299647284">
    <w:abstractNumId w:val="2"/>
  </w:num>
  <w:num w:numId="8" w16cid:durableId="1577588065">
    <w:abstractNumId w:val="1"/>
  </w:num>
  <w:num w:numId="9" w16cid:durableId="148573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3570"/>
    <w:rsid w:val="0029639D"/>
    <w:rsid w:val="00326F90"/>
    <w:rsid w:val="007500B2"/>
    <w:rsid w:val="00AA1D8D"/>
    <w:rsid w:val="00B47730"/>
    <w:rsid w:val="00CB0664"/>
    <w:rsid w:val="00E35306"/>
    <w:rsid w:val="00F32D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77DB5"/>
  <w14:defaultImageDpi w14:val="300"/>
  <w15:docId w15:val="{8BFA2BC0-B7B1-4994-821C-65478C84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3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Zhan, Hong</cp:lastModifiedBy>
  <cp:revision>2</cp:revision>
  <dcterms:created xsi:type="dcterms:W3CDTF">2025-05-20T07:59:00Z</dcterms:created>
  <dcterms:modified xsi:type="dcterms:W3CDTF">2025-05-20T07:59:00Z</dcterms:modified>
  <cp:category/>
</cp:coreProperties>
</file>