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F2674" w14:textId="4586EAFE" w:rsidR="000225D2" w:rsidRPr="0087319A" w:rsidRDefault="000225D2" w:rsidP="000225D2">
      <w:pPr>
        <w:rPr>
          <w:rFonts w:ascii="Times New Roman" w:hAnsi="Times New Roman" w:cs="Times New Roman"/>
          <w:b/>
          <w:bCs/>
          <w:sz w:val="24"/>
          <w:szCs w:val="24"/>
          <w:lang w:eastAsia="zh-CN"/>
        </w:rPr>
      </w:pPr>
      <w:r w:rsidRPr="0087319A">
        <w:rPr>
          <w:rFonts w:ascii="Times New Roman" w:hAnsi="Times New Roman" w:cs="Times New Roman"/>
          <w:b/>
          <w:bCs/>
          <w:sz w:val="24"/>
          <w:szCs w:val="24"/>
          <w:lang w:eastAsia="zh-CN"/>
        </w:rPr>
        <w:t>4.</w:t>
      </w:r>
      <w:r w:rsidR="00FF09D2">
        <w:rPr>
          <w:rFonts w:ascii="Times New Roman" w:eastAsia="SimSun" w:hAnsi="Times New Roman" w:cs="Times New Roman" w:hint="eastAsia"/>
          <w:b/>
          <w:bCs/>
          <w:sz w:val="24"/>
          <w:szCs w:val="24"/>
          <w:lang w:eastAsia="zh-CN"/>
        </w:rPr>
        <w:t>2</w:t>
      </w:r>
      <w:r w:rsidRPr="0087319A">
        <w:rPr>
          <w:rFonts w:ascii="Times New Roman" w:hAnsi="Times New Roman" w:cs="Times New Roman"/>
          <w:b/>
          <w:bCs/>
          <w:sz w:val="24"/>
          <w:szCs w:val="24"/>
          <w:lang w:eastAsia="zh-CN"/>
        </w:rPr>
        <w:t xml:space="preserve"> Getting to Know More about Cyber Threats</w:t>
      </w:r>
    </w:p>
    <w:p w14:paraId="1FE6D528" w14:textId="77777777" w:rsidR="00930B63" w:rsidRDefault="00000000">
      <w:pPr>
        <w:rPr>
          <w:lang w:eastAsia="zh-CN"/>
        </w:rPr>
      </w:pPr>
      <w:r>
        <w:rPr>
          <w:lang w:eastAsia="zh-CN"/>
        </w:rPr>
        <w:t>张笛</w:t>
      </w:r>
      <w:r>
        <w:rPr>
          <w:lang w:eastAsia="zh-CN"/>
        </w:rPr>
        <w:t xml:space="preserve">: </w:t>
      </w:r>
      <w:r>
        <w:rPr>
          <w:lang w:eastAsia="zh-CN"/>
        </w:rPr>
        <w:t>我们的网站要告诉员工网络安全的信息。我觉得我们需要先知道网络安全的威胁和攻击有哪几种。</w:t>
      </w:r>
    </w:p>
    <w:p w14:paraId="758C34CC" w14:textId="77777777" w:rsidR="00930B63" w:rsidRDefault="00000000">
      <w:pPr>
        <w:ind w:left="360"/>
      </w:pPr>
      <w:r>
        <w:t>Wǒmen de wǎngzhàn yào gàosù yuángōng wǎngluò ānquán de xìnxī. Wǒ juéde wǒmen xūyào xiān zhīdào wǎngluò ānquán de wēixié hé gōngjī yǒu nǎ jǐ zhǒng.</w:t>
      </w:r>
    </w:p>
    <w:p w14:paraId="09628036" w14:textId="137C3D20" w:rsidR="00930B63" w:rsidRPr="00CC3DD0" w:rsidRDefault="00000000" w:rsidP="00CC3DD0">
      <w:pPr>
        <w:ind w:left="360"/>
        <w:rPr>
          <w:rFonts w:eastAsia="SimSun" w:hint="eastAsia"/>
          <w:lang w:eastAsia="zh-CN"/>
        </w:rPr>
      </w:pPr>
      <w:r>
        <w:t>Our website needs to inform employees about cybersecurity. I think we need to first understand the different types of cybersecurity threats and attacks.</w:t>
      </w:r>
    </w:p>
    <w:p w14:paraId="22DD55F6" w14:textId="77777777" w:rsidR="00930B63" w:rsidRDefault="00000000">
      <w:pPr>
        <w:rPr>
          <w:lang w:eastAsia="zh-CN"/>
        </w:rPr>
      </w:pPr>
      <w:r>
        <w:rPr>
          <w:lang w:eastAsia="zh-CN"/>
        </w:rPr>
        <w:t>陈老师</w:t>
      </w:r>
      <w:r>
        <w:rPr>
          <w:lang w:eastAsia="zh-CN"/>
        </w:rPr>
        <w:t xml:space="preserve">: </w:t>
      </w:r>
      <w:r>
        <w:rPr>
          <w:lang w:eastAsia="zh-CN"/>
        </w:rPr>
        <w:t>对，对。你们知道黑客可以发动哪些攻击吗？如果我们不知道，我们上网的时候会不安全。</w:t>
      </w:r>
    </w:p>
    <w:p w14:paraId="203776A4" w14:textId="77777777" w:rsidR="00930B63" w:rsidRDefault="00000000">
      <w:pPr>
        <w:ind w:left="360"/>
      </w:pPr>
      <w:r>
        <w:t>Duì, duì. Nǐmen zhīdào hēikè kěyǐ fādòng nǎxiē gōngjī ma? Rúguǒ wǒmen bù zhīdào, wǒmen shàngwǎng de shíhou huì bù ānquán.</w:t>
      </w:r>
    </w:p>
    <w:p w14:paraId="4A2BE078" w14:textId="2041A2C8" w:rsidR="00930B63" w:rsidRPr="00CC3DD0" w:rsidRDefault="00000000" w:rsidP="00CC3DD0">
      <w:pPr>
        <w:ind w:left="360"/>
        <w:rPr>
          <w:rFonts w:eastAsia="SimSun" w:hint="eastAsia"/>
          <w:lang w:eastAsia="zh-CN"/>
        </w:rPr>
      </w:pPr>
      <w:r>
        <w:t>Right, right. Do you know what kinds of attacks hackers can launch? If we don't know, it will be unsafe when we go online.</w:t>
      </w:r>
    </w:p>
    <w:p w14:paraId="104F41CD" w14:textId="77777777" w:rsidR="00930B63" w:rsidRDefault="00000000">
      <w:pPr>
        <w:rPr>
          <w:lang w:eastAsia="zh-CN"/>
        </w:rPr>
      </w:pPr>
      <w:r>
        <w:rPr>
          <w:lang w:eastAsia="zh-CN"/>
        </w:rPr>
        <w:t>王杰丹</w:t>
      </w:r>
      <w:r>
        <w:rPr>
          <w:lang w:eastAsia="zh-CN"/>
        </w:rPr>
        <w:t xml:space="preserve">: </w:t>
      </w:r>
      <w:r>
        <w:rPr>
          <w:lang w:eastAsia="zh-CN"/>
        </w:rPr>
        <w:t>我听说过电子邮件可以带病毒。</w:t>
      </w:r>
    </w:p>
    <w:p w14:paraId="4B9BFFA8" w14:textId="77777777" w:rsidR="00930B63" w:rsidRDefault="00000000">
      <w:pPr>
        <w:ind w:left="360"/>
      </w:pPr>
      <w:r>
        <w:t>Wǒ tīng shuō guò diànzǐ yóujiàn kěyǐ dài bìngdú.</w:t>
      </w:r>
    </w:p>
    <w:p w14:paraId="6824B039" w14:textId="110EA84D" w:rsidR="00930B63" w:rsidRPr="00CC3DD0" w:rsidRDefault="00000000" w:rsidP="00CC3DD0">
      <w:pPr>
        <w:ind w:left="360"/>
        <w:rPr>
          <w:rFonts w:eastAsia="SimSun" w:hint="eastAsia"/>
          <w:lang w:eastAsia="zh-CN"/>
        </w:rPr>
      </w:pPr>
      <w:r>
        <w:t>I’ve heard that emails can carry viruses.</w:t>
      </w:r>
    </w:p>
    <w:p w14:paraId="62896734" w14:textId="77777777" w:rsidR="00930B63" w:rsidRDefault="00000000">
      <w:pPr>
        <w:rPr>
          <w:lang w:eastAsia="zh-CN"/>
        </w:rPr>
      </w:pPr>
      <w:r>
        <w:rPr>
          <w:lang w:eastAsia="zh-CN"/>
        </w:rPr>
        <w:t>陈老师</w:t>
      </w:r>
      <w:r>
        <w:rPr>
          <w:lang w:eastAsia="zh-CN"/>
        </w:rPr>
        <w:t xml:space="preserve">: </w:t>
      </w:r>
      <w:r>
        <w:rPr>
          <w:lang w:eastAsia="zh-CN"/>
        </w:rPr>
        <w:t>是的，黑客常常用电子邮件发送文件，文件里可能会带恶意软件，比如木马病毒。</w:t>
      </w:r>
    </w:p>
    <w:p w14:paraId="4C491054" w14:textId="77777777" w:rsidR="00930B63" w:rsidRDefault="00000000">
      <w:pPr>
        <w:ind w:left="360"/>
      </w:pPr>
      <w:r>
        <w:t>Shì de, hēikè chángcháng yòng diànzǐ yóujiàn fāsòng wénjiàn, wénjiàn lǐ kěnéng huì dài èyì ruǎnjiàn, bǐrú mùmǎ bìngdú.</w:t>
      </w:r>
    </w:p>
    <w:p w14:paraId="018744D4" w14:textId="7A5B5D0C" w:rsidR="00930B63" w:rsidRPr="00CC3DD0" w:rsidRDefault="00000000" w:rsidP="00CC3DD0">
      <w:pPr>
        <w:ind w:left="360"/>
        <w:rPr>
          <w:rFonts w:eastAsia="SimSun" w:hint="eastAsia"/>
          <w:lang w:eastAsia="zh-CN"/>
        </w:rPr>
      </w:pPr>
      <w:r>
        <w:t>Yes, hackers often use email to send files, and the files may contain malicious software, such as Trojan horses.</w:t>
      </w:r>
    </w:p>
    <w:p w14:paraId="3D6823E0" w14:textId="77777777" w:rsidR="00930B63" w:rsidRDefault="00000000">
      <w:pPr>
        <w:rPr>
          <w:lang w:eastAsia="zh-CN"/>
        </w:rPr>
      </w:pPr>
      <w:r>
        <w:rPr>
          <w:lang w:eastAsia="zh-CN"/>
        </w:rPr>
        <w:t>李梅</w:t>
      </w:r>
      <w:r>
        <w:rPr>
          <w:lang w:eastAsia="zh-CN"/>
        </w:rPr>
        <w:t xml:space="preserve">: </w:t>
      </w:r>
      <w:r>
        <w:rPr>
          <w:lang w:eastAsia="zh-CN"/>
        </w:rPr>
        <w:t>那我们收到邮件的时候，不应该打开文件吗？</w:t>
      </w:r>
    </w:p>
    <w:p w14:paraId="5F351E51" w14:textId="77777777" w:rsidR="00930B63" w:rsidRDefault="00000000">
      <w:pPr>
        <w:ind w:left="360"/>
      </w:pPr>
      <w:r>
        <w:t>Nà wǒmen shōudào yóujiàn de shíhou, bù yìnggāi dǎkāi wénjiàn ma?</w:t>
      </w:r>
    </w:p>
    <w:p w14:paraId="06424EF6" w14:textId="1E0D95B7" w:rsidR="00930B63" w:rsidRPr="00CC3DD0" w:rsidRDefault="00000000" w:rsidP="00CC3DD0">
      <w:pPr>
        <w:ind w:left="360"/>
        <w:rPr>
          <w:rFonts w:eastAsia="SimSun" w:hint="eastAsia"/>
          <w:lang w:eastAsia="zh-CN"/>
        </w:rPr>
      </w:pPr>
      <w:r>
        <w:t>Then when we receive an email, shouldn't we open the file?</w:t>
      </w:r>
    </w:p>
    <w:p w14:paraId="38DBDD67" w14:textId="77777777" w:rsidR="00930B63" w:rsidRDefault="00000000">
      <w:pPr>
        <w:rPr>
          <w:lang w:eastAsia="zh-CN"/>
        </w:rPr>
      </w:pPr>
      <w:r>
        <w:rPr>
          <w:lang w:eastAsia="zh-CN"/>
        </w:rPr>
        <w:t>陈老师</w:t>
      </w:r>
      <w:r>
        <w:rPr>
          <w:lang w:eastAsia="zh-CN"/>
        </w:rPr>
        <w:t xml:space="preserve">: </w:t>
      </w:r>
      <w:r>
        <w:rPr>
          <w:lang w:eastAsia="zh-CN"/>
        </w:rPr>
        <w:t>你要知道给你发邮件的人是谁，是什么样的文件，文件是不是太大或者太小，然后再打开。一般来说，</w:t>
      </w:r>
      <w:r>
        <w:rPr>
          <w:lang w:eastAsia="zh-CN"/>
        </w:rPr>
        <w:t xml:space="preserve">exe </w:t>
      </w:r>
      <w:r>
        <w:rPr>
          <w:lang w:eastAsia="zh-CN"/>
        </w:rPr>
        <w:t>的文件可能是带病毒的文件。</w:t>
      </w:r>
    </w:p>
    <w:p w14:paraId="65C98E6F" w14:textId="77777777" w:rsidR="00930B63" w:rsidRDefault="00000000">
      <w:pPr>
        <w:ind w:left="360"/>
      </w:pPr>
      <w:r>
        <w:lastRenderedPageBreak/>
        <w:t>Nǐ yào zhīdào gěi nǐ fā yóujiàn de rén shì shéi, shì shénme yàng de wénjiàn, wénjiàn shì bù shì tài dà huòzhě tài xiǎo, ránhòu zài dǎkāi. Yībān lái shuō, exe de wénjiàn kěnéng shì dài bìngdú de wénjiàn.</w:t>
      </w:r>
    </w:p>
    <w:p w14:paraId="034A0446" w14:textId="0A3546CE" w:rsidR="00930B63" w:rsidRPr="00CC3DD0" w:rsidRDefault="00000000" w:rsidP="00CC3DD0">
      <w:pPr>
        <w:ind w:left="360"/>
        <w:rPr>
          <w:rFonts w:eastAsia="SimSun" w:hint="eastAsia"/>
          <w:lang w:eastAsia="zh-CN"/>
        </w:rPr>
      </w:pPr>
      <w:r>
        <w:t>You need to know who sent the email, what kind of file it is, whether the file is too big or too small, and then open it. Generally speaking, exe files may contain viruses.</w:t>
      </w:r>
    </w:p>
    <w:p w14:paraId="4992AC8D" w14:textId="77777777" w:rsidR="00930B63" w:rsidRDefault="00000000">
      <w:pPr>
        <w:rPr>
          <w:lang w:eastAsia="zh-CN"/>
        </w:rPr>
      </w:pPr>
      <w:r>
        <w:rPr>
          <w:lang w:eastAsia="zh-CN"/>
        </w:rPr>
        <w:t>王杰丹</w:t>
      </w:r>
      <w:r>
        <w:rPr>
          <w:lang w:eastAsia="zh-CN"/>
        </w:rPr>
        <w:t xml:space="preserve">: </w:t>
      </w:r>
      <w:r>
        <w:rPr>
          <w:lang w:eastAsia="zh-CN"/>
        </w:rPr>
        <w:t>还有哪种病毒呢？</w:t>
      </w:r>
    </w:p>
    <w:p w14:paraId="1AF26843" w14:textId="77777777" w:rsidR="00930B63" w:rsidRDefault="00000000">
      <w:pPr>
        <w:ind w:left="360"/>
      </w:pPr>
      <w:r>
        <w:t>Hái yǒu nǎ zhǒng bìngdú ne?</w:t>
      </w:r>
    </w:p>
    <w:p w14:paraId="0E471EAC" w14:textId="38E9FE97" w:rsidR="00930B63" w:rsidRPr="00CC3DD0" w:rsidRDefault="00000000" w:rsidP="00CC3DD0">
      <w:pPr>
        <w:ind w:left="360"/>
        <w:rPr>
          <w:rFonts w:eastAsia="SimSun" w:hint="eastAsia"/>
          <w:lang w:eastAsia="zh-CN"/>
        </w:rPr>
      </w:pPr>
      <w:r>
        <w:t>What other kinds of viruses are there?</w:t>
      </w:r>
    </w:p>
    <w:p w14:paraId="59706760" w14:textId="77777777" w:rsidR="00930B63" w:rsidRDefault="00000000">
      <w:pPr>
        <w:rPr>
          <w:lang w:eastAsia="zh-CN"/>
        </w:rPr>
      </w:pPr>
      <w:r>
        <w:rPr>
          <w:lang w:eastAsia="zh-CN"/>
        </w:rPr>
        <w:t>张笛</w:t>
      </w:r>
      <w:r>
        <w:rPr>
          <w:lang w:eastAsia="zh-CN"/>
        </w:rPr>
        <w:t xml:space="preserve">: </w:t>
      </w:r>
      <w:r>
        <w:rPr>
          <w:lang w:eastAsia="zh-CN"/>
        </w:rPr>
        <w:t>我还知道广告病毒、间谍软件、勒索软件等等。</w:t>
      </w:r>
    </w:p>
    <w:p w14:paraId="483AC53C" w14:textId="77777777" w:rsidR="00930B63" w:rsidRDefault="00000000">
      <w:pPr>
        <w:ind w:left="360"/>
      </w:pPr>
      <w:r>
        <w:t>Wǒ hái zhīdào guǎnggào bìngdú, jiàndié ruǎnjiàn, lèsuǒ ruǎnjiàn děngděng.</w:t>
      </w:r>
    </w:p>
    <w:p w14:paraId="469C4F7B" w14:textId="03D8B1B6" w:rsidR="00930B63" w:rsidRPr="00CC3DD0" w:rsidRDefault="00000000" w:rsidP="00CC3DD0">
      <w:pPr>
        <w:ind w:left="360"/>
        <w:rPr>
          <w:rFonts w:eastAsia="SimSun" w:hint="eastAsia"/>
          <w:lang w:eastAsia="zh-CN"/>
        </w:rPr>
      </w:pPr>
      <w:r>
        <w:t>I also know about adware, spyware, ransomware, and so on.</w:t>
      </w:r>
    </w:p>
    <w:p w14:paraId="75A1EA10" w14:textId="77777777" w:rsidR="00930B63" w:rsidRDefault="00000000">
      <w:pPr>
        <w:rPr>
          <w:lang w:eastAsia="zh-CN"/>
        </w:rPr>
      </w:pPr>
      <w:r>
        <w:rPr>
          <w:lang w:eastAsia="zh-CN"/>
        </w:rPr>
        <w:t>陈老师</w:t>
      </w:r>
      <w:r>
        <w:rPr>
          <w:lang w:eastAsia="zh-CN"/>
        </w:rPr>
        <w:t xml:space="preserve">: </w:t>
      </w:r>
      <w:r>
        <w:rPr>
          <w:lang w:eastAsia="zh-CN"/>
        </w:rPr>
        <w:t>还有钓鱼式攻击、社会工程、电子欺骗等等。</w:t>
      </w:r>
    </w:p>
    <w:p w14:paraId="5F9D537C" w14:textId="77777777" w:rsidR="00930B63" w:rsidRDefault="00000000">
      <w:pPr>
        <w:ind w:left="360"/>
      </w:pPr>
      <w:r>
        <w:t>Hái yǒu diàoyú shì gōngjī, shèhuì gōngchéng, diànzǐ qīpiàn děngděng.</w:t>
      </w:r>
    </w:p>
    <w:p w14:paraId="45D7B5D8" w14:textId="2B265834" w:rsidR="00930B63" w:rsidRPr="00CC3DD0" w:rsidRDefault="00000000" w:rsidP="00CC3DD0">
      <w:pPr>
        <w:ind w:left="360"/>
        <w:rPr>
          <w:rFonts w:eastAsia="SimSun" w:hint="eastAsia"/>
          <w:lang w:eastAsia="zh-CN"/>
        </w:rPr>
      </w:pPr>
      <w:r>
        <w:t>There are also phishing attacks, social engineering, electronic fraud, and so on.</w:t>
      </w:r>
    </w:p>
    <w:p w14:paraId="7F67F602" w14:textId="77777777" w:rsidR="00930B63" w:rsidRDefault="00000000">
      <w:pPr>
        <w:rPr>
          <w:lang w:eastAsia="zh-CN"/>
        </w:rPr>
      </w:pPr>
      <w:r>
        <w:rPr>
          <w:lang w:eastAsia="zh-CN"/>
        </w:rPr>
        <w:t>李梅</w:t>
      </w:r>
      <w:r>
        <w:rPr>
          <w:lang w:eastAsia="zh-CN"/>
        </w:rPr>
        <w:t xml:space="preserve">: </w:t>
      </w:r>
      <w:r>
        <w:rPr>
          <w:lang w:eastAsia="zh-CN"/>
        </w:rPr>
        <w:t>这些攻击都需要在我们的网站上说明吗？</w:t>
      </w:r>
    </w:p>
    <w:p w14:paraId="5255A310" w14:textId="77777777" w:rsidR="00930B63" w:rsidRDefault="00000000">
      <w:pPr>
        <w:ind w:left="360"/>
      </w:pPr>
      <w:r>
        <w:t>Zhèxiē gōngjī dōu xūyào zài wǒmen de wǎngzhàn shàng shuōmíng ma?</w:t>
      </w:r>
    </w:p>
    <w:p w14:paraId="2CFFC8F7" w14:textId="7912887F" w:rsidR="00930B63" w:rsidRPr="00CC3DD0" w:rsidRDefault="00000000" w:rsidP="00CC3DD0">
      <w:pPr>
        <w:ind w:left="360"/>
        <w:rPr>
          <w:rFonts w:eastAsia="SimSun" w:hint="eastAsia"/>
          <w:lang w:eastAsia="zh-CN"/>
        </w:rPr>
      </w:pPr>
      <w:r>
        <w:t>Do we need to explain all of these attacks on our website?</w:t>
      </w:r>
    </w:p>
    <w:p w14:paraId="6BCD70BD" w14:textId="77777777" w:rsidR="00930B63" w:rsidRDefault="00000000">
      <w:pPr>
        <w:rPr>
          <w:lang w:eastAsia="zh-CN"/>
        </w:rPr>
      </w:pPr>
      <w:r>
        <w:rPr>
          <w:lang w:eastAsia="zh-CN"/>
        </w:rPr>
        <w:t>周萌</w:t>
      </w:r>
      <w:r>
        <w:rPr>
          <w:lang w:eastAsia="zh-CN"/>
        </w:rPr>
        <w:t xml:space="preserve">: </w:t>
      </w:r>
      <w:r>
        <w:rPr>
          <w:lang w:eastAsia="zh-CN"/>
        </w:rPr>
        <w:t>我觉得应该。我还不太懂这些攻击是什么。我会一边学，一边做网站。</w:t>
      </w:r>
    </w:p>
    <w:p w14:paraId="436AE7AA" w14:textId="77777777" w:rsidR="00930B63" w:rsidRDefault="00000000">
      <w:pPr>
        <w:ind w:left="360"/>
      </w:pPr>
      <w:r>
        <w:t>Wǒ juéde yīnggāi. Wǒ hái bú tài dǒng zhèxiē gōngjī shì shénme. Wǒ huì yībiān xué, yībiān zuò wǎngzhàn.</w:t>
      </w:r>
    </w:p>
    <w:p w14:paraId="5C01CF15" w14:textId="570B6686" w:rsidR="00930B63" w:rsidRPr="00CC3DD0" w:rsidRDefault="00000000" w:rsidP="00CC3DD0">
      <w:pPr>
        <w:ind w:left="360"/>
        <w:rPr>
          <w:rFonts w:eastAsia="SimSun" w:hint="eastAsia"/>
          <w:lang w:eastAsia="zh-CN"/>
        </w:rPr>
      </w:pPr>
      <w:r>
        <w:t>I think we should. I still don’t quite understand what these attacks are. I’ll learn as I work on the website.</w:t>
      </w:r>
    </w:p>
    <w:p w14:paraId="4C723876" w14:textId="77777777" w:rsidR="00930B63" w:rsidRDefault="00000000">
      <w:r>
        <w:rPr>
          <w:lang w:eastAsia="zh-CN"/>
        </w:rPr>
        <w:t>陈老师</w:t>
      </w:r>
      <w:r>
        <w:rPr>
          <w:lang w:eastAsia="zh-CN"/>
        </w:rPr>
        <w:t xml:space="preserve">: </w:t>
      </w:r>
      <w:r>
        <w:rPr>
          <w:lang w:eastAsia="zh-CN"/>
        </w:rPr>
        <w:t>对，你们实习也是学习，可以一边学习一边做网络安全的网站。</w:t>
      </w:r>
      <w:r>
        <w:t>你们以后会知道更多。对了，明天你们要去公司的数据中心参观，你们知道数据中心在哪儿吗？</w:t>
      </w:r>
    </w:p>
    <w:p w14:paraId="54ECECEB" w14:textId="77777777" w:rsidR="00930B63" w:rsidRDefault="00000000">
      <w:pPr>
        <w:ind w:left="360"/>
      </w:pPr>
      <w:r>
        <w:t>Duì, nǐmen shíxí yě shì xuéxí, kěyǐ yībiān xuéxí yībiān zuò wǎngluò ānquán de wǎngzhàn. Nǐmen yǐhòu huì zhīdào gèng duō. Duìle, míngtiān nǐmen yào qù gōngsī de shùjù zhōngxīn cānguān, nǐmen zhīdào shùjù zhōngxīn zài nǎr ma?</w:t>
      </w:r>
    </w:p>
    <w:p w14:paraId="4C97082A" w14:textId="6B68FC37" w:rsidR="00930B63" w:rsidRPr="00CC3DD0" w:rsidRDefault="00000000" w:rsidP="00CC3DD0">
      <w:pPr>
        <w:ind w:left="360"/>
        <w:rPr>
          <w:rFonts w:eastAsia="SimSun" w:hint="eastAsia"/>
          <w:lang w:eastAsia="zh-CN"/>
        </w:rPr>
      </w:pPr>
      <w:r>
        <w:lastRenderedPageBreak/>
        <w:t>Right, your internship is also a learning experience. You can learn while building a cybersecurity website. You’ll know more in the future. By the way, tomorrow you’ll visit the company’s data center. Do you know where it is?</w:t>
      </w:r>
    </w:p>
    <w:p w14:paraId="5921182F" w14:textId="77777777" w:rsidR="00930B63" w:rsidRDefault="00000000">
      <w:r>
        <w:t>大家</w:t>
      </w:r>
      <w:r>
        <w:t xml:space="preserve">: </w:t>
      </w:r>
      <w:r>
        <w:t>不知道。</w:t>
      </w:r>
    </w:p>
    <w:p w14:paraId="65A9B69D" w14:textId="77777777" w:rsidR="00930B63" w:rsidRDefault="00000000">
      <w:pPr>
        <w:ind w:left="360"/>
      </w:pPr>
      <w:r>
        <w:t>Bù zhīdào.</w:t>
      </w:r>
    </w:p>
    <w:p w14:paraId="3ACF8252" w14:textId="77777777" w:rsidR="00930B63" w:rsidRDefault="00000000">
      <w:pPr>
        <w:ind w:left="360"/>
      </w:pPr>
      <w:r>
        <w:t>We don’t know.</w:t>
      </w:r>
    </w:p>
    <w:p w14:paraId="45C76319" w14:textId="77777777" w:rsidR="00930B63" w:rsidRDefault="00930B63"/>
    <w:sectPr w:rsidR="00930B6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95928333">
    <w:abstractNumId w:val="8"/>
  </w:num>
  <w:num w:numId="2" w16cid:durableId="2032757218">
    <w:abstractNumId w:val="6"/>
  </w:num>
  <w:num w:numId="3" w16cid:durableId="1500390489">
    <w:abstractNumId w:val="5"/>
  </w:num>
  <w:num w:numId="4" w16cid:durableId="1985574239">
    <w:abstractNumId w:val="4"/>
  </w:num>
  <w:num w:numId="5" w16cid:durableId="1434470860">
    <w:abstractNumId w:val="7"/>
  </w:num>
  <w:num w:numId="6" w16cid:durableId="1379357964">
    <w:abstractNumId w:val="3"/>
  </w:num>
  <w:num w:numId="7" w16cid:durableId="1108234970">
    <w:abstractNumId w:val="2"/>
  </w:num>
  <w:num w:numId="8" w16cid:durableId="655912447">
    <w:abstractNumId w:val="1"/>
  </w:num>
  <w:num w:numId="9" w16cid:durableId="175049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25D2"/>
    <w:rsid w:val="00034616"/>
    <w:rsid w:val="0006063C"/>
    <w:rsid w:val="0015074B"/>
    <w:rsid w:val="0029639D"/>
    <w:rsid w:val="00326F90"/>
    <w:rsid w:val="007500B2"/>
    <w:rsid w:val="00930B63"/>
    <w:rsid w:val="00AA1D8D"/>
    <w:rsid w:val="00B47730"/>
    <w:rsid w:val="00BB7F67"/>
    <w:rsid w:val="00CB0664"/>
    <w:rsid w:val="00CC3DD0"/>
    <w:rsid w:val="00FC693F"/>
    <w:rsid w:val="00FF0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40F013"/>
  <w14:defaultImageDpi w14:val="300"/>
  <w15:docId w15:val="{8BFA2BC0-B7B1-4994-821C-65478C84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Zhan, Hong</cp:lastModifiedBy>
  <cp:revision>5</cp:revision>
  <dcterms:created xsi:type="dcterms:W3CDTF">2025-05-20T07:44:00Z</dcterms:created>
  <dcterms:modified xsi:type="dcterms:W3CDTF">2025-05-20T07:50:00Z</dcterms:modified>
  <cp:category/>
</cp:coreProperties>
</file>